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63e4a" w14:textId="8863e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повышенных на двадцать пять процентов должностных окладов и тарифных ставок специалистам здравоохранения, социального обеспечения, образования, культуры, спорта и ветеринарии, являющимися гражданскими служащими и работающими в сельской местности по Иргизскому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Иргизского района Актюбинской области от 26 мая 2014 года № 142. Зарегистрировано Департаментом юстиции Актюбинской области 05 июня 2014 года № 3922. Утратило силу решением маслихата Иргизского района Актюбинской области от 29 февраля 2016 года № 241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маслихата Иргизского района Актюбинской области от 29.02.2016 </w:t>
      </w:r>
      <w:r>
        <w:rPr>
          <w:rFonts w:ascii="Times New Roman"/>
          <w:b w:val="false"/>
          <w:i w:val="false"/>
          <w:color w:val="ff0000"/>
          <w:sz w:val="28"/>
        </w:rPr>
        <w:t>№ 241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принятия).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 и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238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15 мая 2007 года № 251-III, Иргизский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 повышенные на двадцать пять процентов должностные оклады и тарифные ставки специалистам в области здравоохранения, социального обеспечения, образования, культуры, спорта и ветеринарии, являющимся гражданскими служащими и работающим в сельских населенных пунктах, по сравнению с окладами и ставками гражданских служащих, занимающихся этими видами деятельности в городских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1 - в редакции решением маслихата Иргизского района Актюбинской области от 20.05.2015 </w:t>
      </w:r>
      <w:r>
        <w:rPr>
          <w:rFonts w:ascii="Times New Roman"/>
          <w:b w:val="false"/>
          <w:i w:val="false"/>
          <w:color w:val="ff0000"/>
          <w:sz w:val="28"/>
        </w:rPr>
        <w:t>№ 188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А. КЫСТАУБАЕВА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КОСАЯКОВ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