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dfab" w14:textId="ee6d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24 декабря 2013 года № 109 "О бюджете Иргизского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8 августа 2014 года № 153. Зарегистрировано Департаментом юстиции Актюбинской области 25 августа 2014 года № 3991. Утратило силу в связи с истечением срока применения (письмо Иргизского районного маслихата Актюбинской области от 9 января 2015 года № 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Иргизского районного маслихата Актюбинской области от 09.01.2015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декабря 2013 года № 109 «О бюджете Иргизского района на 2014-2016 годы» (зарегистрированное в реестре государственной регистрации нормативных правовых актов за № 3731, опубликованное 21 января 2014 года в газете «Иргиз»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«4 029 447» заменить цифрами «4 074 536»;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«3 799 447» заменить цифрами « 3 844 536»;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«4 057 135,2» заменить цифрами «4 102 224,2»;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коммунального жилищного фонда –27 168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«263 284» заменить цифрами «259 274»;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генеральных планов населенных пунктов- 3 000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«Дорожной карты занятости 2020» - 18 931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АЛДАНОВ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районного маслихата № 153 от 8 августа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109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3"/>
        <w:gridCol w:w="914"/>
        <w:gridCol w:w="1"/>
        <w:gridCol w:w="914"/>
        <w:gridCol w:w="1"/>
        <w:gridCol w:w="1"/>
        <w:gridCol w:w="915"/>
        <w:gridCol w:w="915"/>
        <w:gridCol w:w="1"/>
        <w:gridCol w:w="446"/>
        <w:gridCol w:w="468"/>
        <w:gridCol w:w="1"/>
        <w:gridCol w:w="4135"/>
        <w:gridCol w:w="2482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Функ-циональ-ная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-42 948,2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районного маслиахата № 153 от 8 августа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№ 109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382"/>
        <w:gridCol w:w="2801"/>
        <w:gridCol w:w="2801"/>
        <w:gridCol w:w="2801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села,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013"/>
        <w:gridCol w:w="3013"/>
        <w:gridCol w:w="3013"/>
        <w:gridCol w:w="270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