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08a7" w14:textId="1b60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Иргизского района от 13 декабря 2013 года № 308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Иргизскому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20 октября 2014 года № 221. Зарегистрировано Департаментом юстиции Актюбинской области 14 ноября 2014 года № 4073. Утратило силу постановлением акимата Иргизского района Актюбинской области от 08 декабря 2014 года №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Иргизского района Актюбинской области от 08.12.2014 № 293.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13 декабря 2013 года № 308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Иргизскому району" (зарегистрировано в Реестре государственной регистрации нормативных правовых актов № 3724, опубликовано 9 января 2014 года в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"Об утверждении программы по обеспечению детей дошкольным воспитанием и обучением "Балапан" на 2010-2020 годы",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по тексту на русском языке слова "размер родительская плата" заменить словами "размер родительской платы".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района А.Шахина.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ДУАНБЕКОВ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постановлению акимата района от 22 октября 2014 года № 221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93"/>
        <w:gridCol w:w="1968"/>
        <w:gridCol w:w="1968"/>
        <w:gridCol w:w="693"/>
        <w:gridCol w:w="1057"/>
        <w:gridCol w:w="1969"/>
        <w:gridCol w:w="693"/>
        <w:gridCol w:w="694"/>
        <w:gridCol w:w="694"/>
        <w:gridCol w:w="1058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(ясли-детские сады, центры, мини-центры)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жидким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твердым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коэффициента за проживание в зонах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бедствия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2855"/>
        <w:gridCol w:w="2067"/>
        <w:gridCol w:w="2067"/>
        <w:gridCol w:w="2067"/>
        <w:gridCol w:w="2064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(ясли-детские сады, центры, мини-центры)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электричеством, газом и центральным отоплением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коэффициента за проживание в зонах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бедствия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