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c376" w14:textId="34cc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22 декабря 2014 года № 162. Зарегистрировано Департаментом юстиции Актюбинской области 13 января 2015 года № 4143.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в новой редакции – решением маслихата Иргизского района Актюбинской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маслихата Иргизского района Актюбинской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Иргизского района следующие меры социальной поддержки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маслихата Иргизского района Актюбинской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