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35b6" w14:textId="1653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Иргизского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22 декабря 2014 года № 160. Зарегистрировано Департаментом юстиции Актюбинской области 19 января 2015 года № 4162.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Иргизского района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                              3 470 073,1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                  236 709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            5 298,1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                        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                  3 226 566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3 494 037,1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      14 488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                  19 971,6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кредитов-             5 483,6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финансовыми активами                   5 151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      5 151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                  – 43 603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      43 603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Иргизского района Актюбинской области от 10.03.2015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01.04.2015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12.08.2015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зачисляемая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сбор, зачисляемый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вознаграждения по кредитам, выданным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 – 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 – 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–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– 21 364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 – 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выплата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Иргизского районного маслихата Актюбинской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2014 года № 250 "Об областном бюджете на 2015 – 2017 годы" предусмотрены на 2015 год субвенции, передаваемые из областного бюджета в районный бюджет в сумме 1 944 530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2015 году предусмотреть в районном бюджете целевые текущие трансферты в областной бюджет в связи с передачей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финансирования-13 326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Иргизского районного маслихата Актюбинской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2015 год поступление текущих целевых трансфертов из республиканского бюджета через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оказание социальной защиты и помощи населению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мероприятий, посвященных семидесятилетию Победы в Великой Отечественной войне – 3 131,1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бюджетов-106 108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33 710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23 979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апробирование подушевого финансирования начального, основного среднего и общего среднего образования – 30 814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комплекса-2 243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Иргизского района Актюбинской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2015 год поступление целевых трансфертов на развития из республиканского бюджета через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сельских населенных пунктах – 669 659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маслихата Иргизского района Актюбинской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Учесть в районном бюджете на 2015 год поступление прочих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сельских населенных пунктах – 143 732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4 286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областного, районного значения и улиц населенных пунктов – 155 976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– 3 546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деятельности районных детско-юношеских спортивных школ – 70 812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"Дорожной карты занятости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1 966,7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образования -30 223,2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– 350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Иргизского района Актюбинской области от 10.03.2015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12.08.2015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2015 год в сумме 4 870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районных бюджетных программ, не подлежащих секвестру в процессе исполнения Иргизского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бюджетные программы аппаратов акимов сельских округов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Иргизского района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3 470 073,1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5253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3 494 037,1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1 820 909,6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1 516 891,4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1 449 431,1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1 394 431,1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70 796,9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109 602,9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884 089,3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845 386,3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837 934,3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012"/>
        <w:gridCol w:w="1296"/>
        <w:gridCol w:w="2809"/>
        <w:gridCol w:w="4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804"/>
        <w:gridCol w:w="1695"/>
        <w:gridCol w:w="1695"/>
        <w:gridCol w:w="3751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47"/>
        <w:gridCol w:w="1997"/>
        <w:gridCol w:w="1997"/>
        <w:gridCol w:w="2315"/>
        <w:gridCol w:w="3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137"/>
        <w:gridCol w:w="1377"/>
        <w:gridCol w:w="1452"/>
        <w:gridCol w:w="5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маслихата Иргизского района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276"/>
        <w:gridCol w:w="822"/>
        <w:gridCol w:w="536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7"/>
        <w:gridCol w:w="1237"/>
        <w:gridCol w:w="2"/>
        <w:gridCol w:w="1237"/>
        <w:gridCol w:w="5459"/>
        <w:gridCol w:w="28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2204"/>
        <w:gridCol w:w="1420"/>
        <w:gridCol w:w="3076"/>
        <w:gridCol w:w="4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196"/>
        <w:gridCol w:w="1196"/>
        <w:gridCol w:w="1197"/>
        <w:gridCol w:w="3551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174"/>
        <w:gridCol w:w="2046"/>
        <w:gridCol w:w="2046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020"/>
        <w:gridCol w:w="2150"/>
        <w:gridCol w:w="2150"/>
        <w:gridCol w:w="2395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296"/>
        <w:gridCol w:w="835"/>
        <w:gridCol w:w="5445"/>
        <w:gridCol w:w="4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2 348 715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247 347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61 853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2 037 815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897"/>
        <w:gridCol w:w="1218"/>
        <w:gridCol w:w="1218"/>
        <w:gridCol w:w="5377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2 348 715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204 142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1 736 320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129 192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150 773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73 224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Иргизского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3285"/>
        <w:gridCol w:w="3285"/>
        <w:gridCol w:w="3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Иргизского района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015"/>
        <w:gridCol w:w="1906"/>
        <w:gridCol w:w="1681"/>
        <w:gridCol w:w="2208"/>
        <w:gridCol w:w="1858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357"/>
        <w:gridCol w:w="1624"/>
        <w:gridCol w:w="2944"/>
        <w:gridCol w:w="3631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маслиахата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3992"/>
        <w:gridCol w:w="2846"/>
        <w:gridCol w:w="2559"/>
        <w:gridCol w:w="2560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123003000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2991"/>
        <w:gridCol w:w="3784"/>
        <w:gridCol w:w="3569"/>
        <w:gridCol w:w="1569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маслиахата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3992"/>
        <w:gridCol w:w="2846"/>
        <w:gridCol w:w="2559"/>
        <w:gridCol w:w="2560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123003000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2991"/>
        <w:gridCol w:w="3784"/>
        <w:gridCol w:w="3569"/>
        <w:gridCol w:w="1569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решением маслихата Иргизского района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5075"/>
        <w:gridCol w:w="534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Иргизского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Кумтогайского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Жайсанбайского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