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df5c" w14:textId="53fd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20 декабря 2013 года № 170 "О бюджете Каргалинского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24 февраля 2014 года № 190. Зарегистрировано Департаментом юстиции Актюбинской области 14 марта 2014 года № 3820.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Каргалинского района на 2014-2016 годы" от 20 декабря 2013 года № 170 (зарегистрировано в Реестре государственной регистрации нормативных правовых актов № 3749, опубликовано 30 января 2014 года в районной газете "Қарғалы" за № 5)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"2 728 258" заменить цифрами "2 775 514",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"2 248 258" заменить цифрами "2 295 514";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"2 728 258" заменить цифрами "2 785 274";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цифры-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"-33 859" заменить цифрами "-43 619";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"33 859" заменить цифрами "43 619".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2 800 тысяч тенге –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6 256 тысяч тенге - на обеспечение функционирования автомобильных дорог.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26 700 тысяч тенге – на разработку проектно-сметной документации строительства государственного коммунального жилья в селе Бадамша Каргалинского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1 500 тысяч тенге – на разработку проектно-сметной документации строительства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10 000 тысяч тенге – на разработку проектно-сметной документации реконструкции и расширения систем водоотведения в селе Бадамша Каргалинского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Ж.Калдыгулов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Х.Жылкыбеков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2014 года №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2013 года № 170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162422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1332911,4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154001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1109866,4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1108280,4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126413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575881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239352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276621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110405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95646,6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95646,6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11855,1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11855,1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2014 года №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2013 года № 170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Бадамшинский сельский округ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94967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18471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Бадамшинский сельский округ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18514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193294,0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