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bec7" w14:textId="0d4b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15 апреля 2014 года № 107. Зарегистрировано Департаментом юстиции Актюбинской области 30 апреля 2014 года № 3872. Утратило силу - (письмо руководителя аппарата акима Каргалинского района Актюбинской области от 26 августа 2015 года № 04-8/4735)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(письмо руководителя аппарата акима Каргалинского района Актюбинской области от 26.08.2015 № 04-8/4735).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№ 561-ІV "О воинской службе и статусе военнослужащих",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"О реализации Указа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Государственному учреждению "Отдел по делам обороны Каргалинского района" (Д.Кенжебаев-по согласованию) организовать призыв граждан на срочную воинскую службу в возрасте от восемнадцати до двадцати семи лет, не имеющие права на отсрочку или освобождение от призыва, в количестве, необходимом для комплектования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период проведения очередного призыва граждан на срочную воинскую службу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коммунальному государственному предприятию на праве хозяйственного ведения "Каргалинская центральная районная больница" (И.Кунакбаев - по согласованию) выделить квалифицированных врачей и средний медицинский персонал для проведения качественного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Каргалинского района" (А.Наяшов-по согласованию) обеспечить сохранения общественного порядка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Тынымгереева И. и начальника государственного учреждения "Отдел по делам обороны Каргалинского района" Кенжебаева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распространяется на правоотношения возникшие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