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fec4" w14:textId="231f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Хобдинского районного акимата Актюбинской области от 7 апреля 2014 года № 58. Зарегистрировано Департаментом юстиции Актюбинской области 4 мая 2014 года № 3876. Срок действия постановления –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2014 года"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для комплектования Вооруженных Сил Республики Казахстан в апреле-июне и октябре-декабре 2014 года граждан в возрасте от восемнадцати до двадцати семи лет, не имеющих права на отсрочку или освобождение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Расходы, в связи с выполнением мероприятий по проведению призыва,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казенному коммунальному предприятию "Кобдинская центральная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государственному учреждению "Отдел внутренних дел Кобдинского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Республиканскому государственному учреждению "Отдел по делам обороны Хобдинского района"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Республиканскому государственному учреждению "Отдел по делам обороны Хобдинского района" (Дауылбаев М.) представить информацию о результатах призыву района к 7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постановления возложить на заместителя акима района Елеусинову Б. и начальника Республиканского государственного учреждения "Отдел по делам обороны Хобдинского района" Дауылбаева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