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8d1d" w14:textId="f0c8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2013 года № 125 "О бюджете Хобдинского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Хобдинского района Актюбинской области от 7 августа 2014 года № 168. Зарегистрировано Департаментом юстиции Актюбинской области 25 августа 2014 года № 3998. Утратило силу решением Кобдинского районного маслихата Актюбинской области от 23 декабря 2014 года № 185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решением Кобдинского районного маслихата Актюбинской области от 23.12.2014 № 185.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Хобдинский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Хобдинского районного маслихата от 24 декабря 2013 года № 125 «О бюджете Хобдинского района на 2014-2016 годы» (зарегистрированное в Реестре государственной регистрации нормативных правовых актов № 3739, опубликованное 17 января 2014 года в газете «Кобда» за № 3),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«3 164 292» заменить цифрами «3 174 319»;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«298 900» заменить цифрами «300 604»;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«8 500» заменить цифрами «6 796»;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«2 824 292» заменить цифрами «2 834 319»;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«3 193 701,1» заменить цифрами «3 203 728,1»;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четыре: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«24 819» заменить цифрами «22 629»;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два: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«31 714» заменить цифрами «25 041»;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три: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«26 940» заменить цифрами «26 161»;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строительство и реконструкцию объектов образования - 2 969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разработку генеральных планов - 16 700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Арыстанова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ИСМАГАМБЕТОВА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август 2014 года № 168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24 декабря 2013 года № 125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879"/>
        <w:gridCol w:w="582"/>
        <w:gridCol w:w="611"/>
        <w:gridCol w:w="582"/>
        <w:gridCol w:w="611"/>
        <w:gridCol w:w="4918"/>
        <w:gridCol w:w="2"/>
        <w:gridCol w:w="323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3174319,0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300604,0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43711,0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21121,0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2834319,0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2834319,0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3 203 728,1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260 732,5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240 395,4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12 221,6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11 821,6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64 682,5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56 132,5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163 491,3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159 491,3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11 644,3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11 644,3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11 144,3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8 692,8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8 692,8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8 532,8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4 422,4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2 027 025,4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298 928,1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298 928,1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17 636,9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281 291,2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1 646 678,5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1 646 678,5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1 593 509,3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53 169,2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81 418,8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73 449,8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14 314,8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40 343,0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7 969,0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7 969,0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106 858,6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93 767,2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6 533,2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6 533,2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87 234,0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31 398,0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11 127,0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36 507,0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6 154,0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13 091,4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13 091,4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12 488,4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262 835,0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197 776,0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192 326,0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30 511,0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161 815,0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48 116,0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33 361,0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26 161,0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14 755,0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14 755,0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16 943,0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11 443,0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241 611,9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153 592,6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143 505,6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143 505,6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10 087,0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10 087,0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45 800,4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39 539,4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39 113,4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6 261,0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5 036,0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35 768,9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24 266,0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8 143,5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16 094,0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11 502,9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6 605,5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4 177,4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94 952,3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41 712,3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7 751,2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7 751,2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33 916,1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13 685,1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14 071,0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6 560,8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6 560,8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46 679,2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46 679,2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46 679,2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24 615,6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24 615,6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24 615,6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5 753,1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2 162,5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140 804,0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140 804,0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139 128,0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118 188,0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38 501,7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5 057,9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5 057,9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4 555,5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33 443,8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17 739,0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17 739,0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8 904,8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8 904,8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46 181,0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-75 590,1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52 782,0 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52 782,0 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52 782,0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8 326,5 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8 326,5 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8 326,5 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8 326,5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31 134,6 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31 134,6 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31 134,6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