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0044" w14:textId="3c80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Сарбулакского сельского округа Хобдинского района Актюбинской области от 5 мая 2014 года № 2. Зарегистрировано Департаментом юстиции Актюбинской области 11 мая 2014 года № 3891. Утратило силу решением акима Сарбулакского сельского округа Хобдинского района Актюбинской области от 25 декабря 2014 года № 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Сноска. Утратило силу решением акима Сарбулакского сельского округа Хобдинского района Актюбинской области от 25.12.2014 № 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10–1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Республике Казахстан от 10 июля 2002 года «О ветеринарии» и на основании представления главного государственного ветеринарно-санитарного инспектора Кобдинской районной территориальной инспекции от 23 апреля 2014 года № 93, аким Сарбулакского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Установить ограничительные мероприятия на территории села Сарбулак Сарбулакского сельского округа, в связи с выявлением очага инфекционной болезни бруцеллез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со дня его первого официального опубликования.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Утегенов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