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6c8b31" w14:textId="96c8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акима аульного округа имени И.Курманова Хобдинского района от 12 июля 2011 года № 22 "О наименовании и переименовании улиц населенных пунктов аульного округа имени Исламгали Курманова"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имени И.Курманова Хобдинского района Актюбинской области от 30 декабря 2014 года № 13. Зарегистрировано Департаментом юстиции Актюбинской области 28 января 2015 года № 4184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Конституционного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 июля 2013 года № 121-V "О внесении изменений и дополнений в конституционный закон Республики Казахстан и в некоторые законадательные акты Республики Казахстан по вопросам исключения противоречий, пробелов, коллизий между нормами права различных законодательных актов и норм, способствующих совершению коррупционных правонарушений" аким сельского округа имени И.Курманова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аульного округа имени И. Курманова Хобдинского района от 12 июля 2011 года № 22 "О наименовании и переименовании улиц населенных пунктов аульного округа имени Исламгали Курманова" (зарегистрированное в Реестре государственной регистрации нормативных правовых актов № 3-7-119, опубликованное 11 августа 2011 года в районной газете "Қобда")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решения изложить в следующей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"О наименовании и переименовании улиц населенных пунктов сельского округа имени И.Курманова";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 всему тексту решения на русском языке слова "аульного", "аула" заменить соответственно словами "сельского", "села".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К.Амиргалиев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