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54ea" w14:textId="85a5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района Актюбинской области от 20 ноября 2014 года № 3. Зарегистрировано Департаментом юстиции Актюбинской области 24 декабря 2014 года № 4106. Утратило силу в связи с истечением срока применения - (письмо руководителя аппарата акима Мартукского района Актюбинской области от 02 июля 2015 года № 05-1574)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руководителя аппарата акима Мартукского района Актюбинской области от 02.07.2015 № 05-1574).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Мартукского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государственного учреждения "Отдел по делам обороны Мартукского района Актюбинской области" граждан Республики Казахстан мужского пола 1998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Мартукского района, в период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государственного учреждения "Отдел по делам обороны Мартукского района Актюбинской области"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Кузембаеву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 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Мартукского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