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b854" w14:textId="4b9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Мартукского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декабря 2014 года № 150. Зарегистрировано Департаментом юстиции Актюбинской области 16 января 2015 года № 4153.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3 106 248,6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                        476 557,0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                        2 259,7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      16 500,0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                        2 610 931,9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3 125 152,4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61 907,8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76 287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14 379,2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- 80 811,6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80 811,6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31.07.2015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30.10.2015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2015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с 1 января 2015 года установлен: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1 июля 2015 года оплата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связи с внедрением новой модели системы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2015 год объемы субвенций, передаваемых из областного бюджета в сумме 2 278 784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– 3 000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мероприятий, посвященных семидесятилетию Победы в Великой Отечественной войне – 11 316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151 944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–49 460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специалистов агропромышленного комплекса" - 1 141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специалистов регистрации актов гражданского состояния" - 1 105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расположений организаций, ориентированных на обслуживание инвалидов" - 70,9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Мартукского районного маслихата Актюбинской области от 10.06.2015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30.10.2015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на 2015 год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планов, совмещенных с проектом детальной планировки, проектов детальной планировки и проектов застройки населенных пунктов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6 663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– 2 294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районной детско-юношеской спортивной школы – 40 173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– 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- 10 699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14 461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Мартукского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31.07.2015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30.10.2015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9-1. Учесть в районном бюджете предоставление трансфертов органам местного самоуправления в сумме 2 217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Мартукского района Актюбинской области от 30.10.2015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2015 год в сумме 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Мартукского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30.10.2015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сельских округов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3 106 248,6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2 610 931,9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2 610 931,9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2 610 931,9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3 125 152,4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2 261 199,3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1 935 426,3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1 892 123,3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94"/>
        <w:gridCol w:w="1674"/>
        <w:gridCol w:w="1675"/>
        <w:gridCol w:w="3195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-80 811,6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3"/>
        <w:gridCol w:w="1884"/>
        <w:gridCol w:w="1884"/>
        <w:gridCol w:w="2385"/>
        <w:gridCol w:w="3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14 379,2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6"/>
        <w:gridCol w:w="2"/>
        <w:gridCol w:w="1149"/>
        <w:gridCol w:w="2"/>
        <w:gridCol w:w="1149"/>
        <w:gridCol w:w="5191"/>
        <w:gridCol w:w="31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2 868 695,0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1 793 237,0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1 793 237,0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Мартукского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2 922 913,0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2 400 763,0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2 400 763,0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1 817 391,0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1 817 391,0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23 декабря 2014 года.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местных бюджетных программ, не подлежащих секвестру в процессе исполнения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Мартукского районного маслихата Актюбинской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60"/>
        <w:gridCol w:w="1969"/>
        <w:gridCol w:w="2101"/>
        <w:gridCol w:w="493"/>
        <w:gridCol w:w="1270"/>
        <w:gridCol w:w="1007"/>
        <w:gridCol w:w="1007"/>
      </w:tblGrid>
      <w:tr>
        <w:trPr/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776"/>
        <w:gridCol w:w="1594"/>
        <w:gridCol w:w="2629"/>
        <w:gridCol w:w="1456"/>
        <w:gridCol w:w="399"/>
        <w:gridCol w:w="386"/>
        <w:gridCol w:w="387"/>
        <w:gridCol w:w="1029"/>
        <w:gridCol w:w="1245"/>
      </w:tblGrid>
      <w:tr>
        <w:trPr/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