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a30d" w14:textId="080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23 июля 2014 года № 1. Зарегистрированно Департаментом юстиции Актюбинской области 29 июля 2014 года № 3979. Утратило силу решением акима Каратогайского сельского округа Мартукского района Актюбинской области от 3 ноября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Каратогайского сельского округа Мартукского района Актюбинской области от 03.11.2016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решения на государственном языке слово "селолық" заменить словом "ауылдық" - решением акима Каратогайского сельского округа Мартукского района Актюбинской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от 27 июня 2014 года № 11-3/272 Мартукской районной территориальной инспекции комитета ветеринарного контроля и надзора Министерства сельского хозяйства Республики Казахстан аким Каратогайского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бруцеллеза среди мелкого рогатого скота в населенном пункте Каратогай, Каратогайского сельского округа,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Боранқұл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