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c7f28" w14:textId="56c7f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Мугалжарского районного маслихата от 25 декабря 2013 года № 127 "О бюджете Мугалжарского района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Мугалжарского района Актюбинской области от 14 апреля 2014 года № 152. Зарегистрировано Департаментом юстиции Актюбинской области 28 апреля 2014 года № 3849. Срок действия решения - до 1 января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5)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 № 95-IV и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 Мугалжарский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от 25 декабря 2013 года № 127 "О бюджете Мугалжарского района на 2014-2016 годы" (зарегистрированное в Реестре государственной регистрации нормативных правовых актов за № 3734, опубликованное 20 января 2014 года в газете "Мугалжар" № 3)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доходы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"12 067 934" заменить цифрами "12 410 588";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поступлениям трансфертов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"3 161 717" заменить цифрами "3 504 371";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2)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затраты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"12 056 141,4" заменить цифрами "12 241 808,4";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подпункт 4) изложить в следующей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"4) сальдо по операциям с финансовыми активами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"92 291,5" заменить цифрами "249 278,5";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"92 291,5" заменить цифрами "249 278,5"."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5-1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"5-1.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12-1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2014 -2016 годы" установлена с 1 апреля 2014 года ежемесячная надбавка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бюджетов, в размере 10 процентов.".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"546 840" заменить цифрами "732 507"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 дополнить абзацами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"на выплату государственной адресной социальной помощи";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"на выплату государственных пособий на детей до 18 лет";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"на оказание социальной защиты и помощи населению";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бюджетов, в размере 10 процентов с 1 апреля 2014 года".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Приложения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А.Достанова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С.Салыкбаев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Мугалжарского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апреля 2014 года № 152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Мугалжарского района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924"/>
        <w:gridCol w:w="540"/>
        <w:gridCol w:w="6088"/>
        <w:gridCol w:w="420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12 410 588,0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8 856 397,0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947 175,0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947 175,0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692 658,0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692 658,0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6 946 099,0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6 813 684,0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261 870,0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3 504 371,0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3 504 371,0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3 504 371,0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0"/>
        <w:gridCol w:w="750"/>
        <w:gridCol w:w="1064"/>
        <w:gridCol w:w="1064"/>
        <w:gridCol w:w="5256"/>
        <w:gridCol w:w="34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(тыс)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ІІ. ЗАТРАТЫ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12 241 808,4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389 064,0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354 741,0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113 139,0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69 639,0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226 843,0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220 323,0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оценки имущества в целях налогообложения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(города областного значения)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4 336 056,0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549 382,0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549 382,0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446 086,0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103 296,0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2 804 686,0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2 804 686,0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2 728 528,0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76 158,0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981 988,0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153 735,0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828 253,0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828 253,0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298 491,0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266 952,0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263 764,0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114 867,0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адресная социальная помощь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78 338,0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1 676 082,0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300 922,0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39 805,0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энергетического аудита многоквартирных жилых домов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250 718,0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38 221,3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212 496,7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1 297 700,0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1 257 668,0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53 279,0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1 142 889,0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77 460,0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72 810,0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287 393,2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158 231,2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158 231,2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158 231,2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63 626,0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52 126,0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51 126,0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53 793,0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139 403,0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57 416,0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обьектов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73 489,0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73 489,0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73 489,0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250 571,0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250 571,0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182 171,0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140 576,0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566 003,0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557 434,0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172 624,0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172 624,0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368 080,0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357 569,0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4 247 139,2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4 247 139,2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4 247 139,2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4 155 147,0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88 743,0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Чистое бюджетное кредитование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Бюджетное кредитование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249278,5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249278,5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249278,5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249278,5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249278,5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92291,5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-98 499,9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98 499,9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82 281,3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82 281,3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82 281,3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Мугалжарского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апреля 2014 года № 152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аппарата акима района в городе, города районного значения, поселка, села, сельского округа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7"/>
        <w:gridCol w:w="615"/>
        <w:gridCol w:w="3085"/>
        <w:gridCol w:w="1809"/>
        <w:gridCol w:w="1491"/>
        <w:gridCol w:w="1491"/>
        <w:gridCol w:w="1704"/>
        <w:gridCol w:w="1598"/>
      </w:tblGrid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"Услуги по обеспечению деятельности акима района в городе, города районного значения, поселка, села,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 "Оказание социальной помощи нуждающимся гражданам на дому"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"Освещение улиц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 "Обеспечение санитарии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 "Содержание мест захоронений и погребение безродных"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"Благоустройство и озеленение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Кандыагашский городской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Эмбенский городской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округ Жем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Аккемирский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Ащесайский аульный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Батпаккольский аульный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Егиндыбулакский аульный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Енбекский аульный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аульный округ имени К. Жубанова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Журынский аульный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Каиндинский аульный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Кумжарганский аульный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Кумсайский аульный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Талдысайский аульный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Мугалжар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0"/>
        <w:gridCol w:w="643"/>
        <w:gridCol w:w="2781"/>
        <w:gridCol w:w="1559"/>
        <w:gridCol w:w="2921"/>
        <w:gridCol w:w="2115"/>
        <w:gridCol w:w="1751"/>
      </w:tblGrid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 "Обеспечение функционирования автомобильных дорог в городах районного значения, поселках, селах, сельских округах"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 "Капитальные расходы государственных органов"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 "Реализация мер по содействию экономическому развитию регионов в рамках Программы "Развитие регионов" 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 "Капитальный и средний ремонт автомобильных дорог улиц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Кандыагашский городской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Эмбенский городской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округ Жем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Аккемирский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Ащесайский аульный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Батпаккольский аульный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Егиндыбулакский аульный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Енбекский аульный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аульный округ имени К. Жубанова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Журынский аульный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Каиндинский аульный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Кумжарганский аульный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Кумсайский аульный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Талдысайский аульный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Мугалжар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387971,0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