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7f3f" w14:textId="e337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Мугалжарского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24 декабря 2014 года № 184. Зарегистрировано Департаментом юстиции Актюбинской области 19 января 2015 года № 4164. Утратило силу решением маслихата Мугалжарского района Актюбинской области от 15 февраля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Мугалжарского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                                          10 497 567,1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                              8 260 639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                              7 717,3тысяч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                                    33 000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                              2 196 210,8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                                          10 556 323,8тысяч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                  31 453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                                    19 338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                        8 970,9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      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                  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                                    - 90 209,7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                  90 209,7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Мугалжарского района Актюбинской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01.01.2015), от 06.04.2015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10.06.2015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29.07.2015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05.11.2015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15.12.2015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все виды спирта,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бензин (за исключением авиационного) и дизельного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штраф, пени, санкции, взыскания, налагаемые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отрицательное сальдо, образовавшиеся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 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в районном бюджете на 2015 год поступление трансфертов в областной бюджет в сумме 88 743 тысяч тенге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минимальный размер заработной платы – 21 364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1 982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величину прожиточного минимума для исчисления размеров базовых социальных выплат – 21 364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 в районном бюджете на 2015 год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– 54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налог – 54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2015 год размер бюджетного изъятия в областной бюджет в размере 3 786 615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2015 год поступление целевых текущих трансфертов из республиканского бюджета на общую сумму – 859 570,8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бюджетные кредиты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(до 50%) стоимости сельскохозяйственных животных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обследование психического здоровья детей и подростков и оказание психолого-медико-педагогическогй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деятельности районных и городских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гоударственных казеннных предприятий, финансируемых из местных бюджетов, в связи с внедрением новой модели системы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Мугалжарского района Актюбинской области от 06.04.2015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10.06.2015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29.07.2015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05.11.2015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15.12.2015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Предусмотреть в районном бюджете на 2015 год целевые трансферты и трансферты на развитие на общую сумму 1 369 683тысяч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развитие инженерной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маслихата Мугалжарского района Актюбинской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06.04.2015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15.12.2015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района на 2015 год в сумме 237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маслихата Мугалжарского района Актюбинской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10.06.2015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29.07.2015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бюджетных программ аппарата акима района в городе, города районного значения, поселка, села, аульного округа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Мугалжарского района Актюбинской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10 497 567,1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2 196 210,8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2 196 210,8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2 196 210,8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10 556 323,8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4 051 133,4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3 079 795,6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2 968 730,6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2 898 460,6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679 498,9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Обслужование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Обслужование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-69 123,8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57"/>
        <w:gridCol w:w="7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10 661 795,0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10 661 795,0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770"/>
        <w:gridCol w:w="1092"/>
        <w:gridCol w:w="1092"/>
        <w:gridCol w:w="5393"/>
        <w:gridCol w:w="3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 от 24 декабря 2014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Мугалжарского района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Администартор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Мугалжарского района Актюбинской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440"/>
        <w:gridCol w:w="2210"/>
        <w:gridCol w:w="1296"/>
        <w:gridCol w:w="1123"/>
        <w:gridCol w:w="1123"/>
        <w:gridCol w:w="1221"/>
        <w:gridCol w:w="212"/>
        <w:gridCol w:w="212"/>
        <w:gridCol w:w="1123"/>
        <w:gridCol w:w="136"/>
        <w:gridCol w:w="1124"/>
        <w:gridCol w:w="1124"/>
        <w:gridCol w:w="593"/>
      </w:tblGrid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25 597,0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12 309,5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30 146,0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12 718,2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11 164,0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11 949,0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1 866,8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9 862,5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10 312,7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9 654,2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9 928,7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11 553,7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18 436,9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214 622,6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38 275,8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12 989,0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408"/>
        <w:gridCol w:w="1060"/>
        <w:gridCol w:w="1766"/>
        <w:gridCol w:w="990"/>
        <w:gridCol w:w="1785"/>
        <w:gridCol w:w="1343"/>
        <w:gridCol w:w="1182"/>
        <w:gridCol w:w="197"/>
        <w:gridCol w:w="197"/>
        <w:gridCol w:w="689"/>
        <w:gridCol w:w="901"/>
        <w:gridCol w:w="149"/>
        <w:gridCol w:w="126"/>
        <w:gridCol w:w="126"/>
        <w:gridCol w:w="1044"/>
      </w:tblGrid>
      <w:tr>
        <w:trPr/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49 134,5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41 392,0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18 259,5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17 165,2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15 657,7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13 218,8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12 362,5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14 109,7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12 650,0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13 113,2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11 650,7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13 413,7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21 166,9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279 639,4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