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6261" w14:textId="0b46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"Даража" Ащесайского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аульного округа Мугалжарского района Актюбинской области от 5 августа 2014 года № 2. Зарегистрировано Департаментом юстиции Актюбинской области 14 августа 2014 года № 3987. Утратило силу решением акима Ащесайского сельского округа Мугалжарского района Актюбинской области от 24 декабря 2014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Ащесайского сельского округа Мугалжарского района Актюбинской области от 24.12.2014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ветеринарного 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30 июня 2014 года №1-26/299 аким Ащесайского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ограничительные мероприятия на территории крестьянского хозяйства «Даража» Ащесайского сельского округа Мугалжарского района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государственного учреждения «Аппарат акима Ащесайского сельского округа» А.Калдыгулову.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Ащесайского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Изтурганов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