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99f45" w14:textId="d999f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Журынского сельского округа от 20 ноября 2008 года №14 "О даче названий улицы станций Изембет Журынского аульного округа Мугалжарского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Журынского сельского округа Мугалжарского района Актюбинской области от 05 декабря 2014 года № 27. Зарегистрировано Департаментом юстиции Актюбинской области 25 декабря 2014 года № 4116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№148 «О местном государственном управлении и самоуправлении в Республике Казахстан», Конституционным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2013 года №121-V «О внесении изменений и дополнений в Конституционный закон Республики Казахстан и в некоторые законодательные акты Республики Казахстан по вопросам исключения противоречий, пробелов, коллизий между нормами права различных законодательных актов и норм, способствующих совершению коррупционных правонарушений», аким Журынского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1. 
</w:t>
      </w:r>
      <w:r>
        <w:rPr>
          <w:rFonts w:ascii="Times New Roman"/>
          <w:b w:val="false"/>
          <w:i w:val="false"/>
          <w:color w:val="000000"/>
          <w:sz w:val="28"/>
        </w:rPr>
        <w:t>
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Журынского сельского округа от 20 ноября 2008 года №14 «О даче названий улицы станций Изембет Журынского аульного округа Мугалжарского района» (зарегистрированное в реестре государственной регистрации нормативных правовых актов за №3-9-77, опубликованное 10 декабря 2008 года в районной газете «Мугалжар»)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и тексте указанного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русском языке слово «аульного» заменить соответственно словом «сельского»;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слова «от 21 января 2005 года №45 «Об Утверждений государственных работ ономастики Республики Казахстан»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новой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С учетом мнения жителей станции Изембет Журынского сельского округа, присвоить наименование основной улице «Орталық»;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Журынского сельского округа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Т.Абдирзак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