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f0a1" w14:textId="b85f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в Темирском районе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19 февраля 2014 года № 171. Зарегистрировано Департаментом юстиции Актюбинской области 06 марта 2014 года № 3792. Утратило силу решением Темирского районного маслихата Актюбинской области от 24 июля 2023 года № 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Темирского районного маслихата Актюбинской области от 24.07.2023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решения Темирского районного маслихата Актюбинской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 Темирском районе Актюбинской области.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А.ПАНГЕРЕЕВА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Н.УТЕПОВ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Темирского районного маслихата от 19 февраля 2014 года № 171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Темирском районе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Темирского районного маслихата Актюбинской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в Темирском районе Актюбинской области (далее–Правила) разработаны в соответствии с пунктом 3–1 статьи 39–3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поселка, сельского округа, микрорайона, улицы, многоквартирного жилого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административно–территориальной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районного значения, сельского округа подразделяется на участки (села, микрорайоны, улицы, многоквартирные жилые дома).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города районного значения,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города районного значения,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города районного значения,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города районного значения,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количественном составе от 100 жителей 1 представитель.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сел, микрорайона, улиц, многоквартирных жилых домов для участия в сходе местного сообщества определяется на основе принципа равного представительства от жителей села, микрорайона, улицы, многоквартирного жилого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 города районного значения,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