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0a3e3" w14:textId="160a3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финансировании общественных работ на 2014 год по Уилскому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Уилского района Актюбинской области от 11 февраля 2014 года № 27. Зарегистрировано Департаментом юстиции Актюбинской области 12 марта 2014 года № 3810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в связи с истечением срока применения - (постановлением акимата Уилского района Актюбинской области от 05.01.2015 № 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населения», акимат Уилского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перечень организаций, в которых будут проводиться общественные работы, виды, объемы и конкретные условия общественных работ, количество рабочих мест, размеры оплаты труда участников и источники их финансирования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2.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Государственному учреждению «Уилский районный отдел занятости и социальных программ» (М.Семби) обеспечить направление безработных на оплачиваемые общественные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3.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настоящего постановления возложить на заместителя акима района Казыбаеву А.К.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4.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правоотношения возникшие с 1 января 2014 года.</w:t>
      </w:r>
      <w:r>
        <w:br/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района: 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Абдуллин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Уилского района № 27 от 11 февраля 2014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 которых будут проводиться общественные работы, виды, объемы и конкретные условия общественных работ, количество рабочих мест, размеры оплаты труда участников и источники их финансирования</w:t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2170"/>
        <w:gridCol w:w="3664"/>
        <w:gridCol w:w="2472"/>
        <w:gridCol w:w="1286"/>
        <w:gridCol w:w="1287"/>
        <w:gridCol w:w="611"/>
      </w:tblGrid>
      <w:tr>
        <w:trPr>
          <w:trHeight w:val="30" w:hRule="atLeast"/>
        </w:trPr>
        <w:tc>
          <w:tcPr>
            <w:tcW w:w="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организаций</w:t>
            </w:r>
          </w:p>
        </w:tc>
        <w:tc>
          <w:tcPr>
            <w:tcW w:w="3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 работ (проекты)</w:t>
            </w:r>
          </w:p>
        </w:tc>
        <w:tc>
          <w:tcPr>
            <w:tcW w:w="24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работ по договору на 1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(прогноз) (тенге)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плану</w:t>
            </w:r>
          </w:p>
        </w:tc>
        <w:tc>
          <w:tcPr>
            <w:tcW w:w="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 финансирования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 рабочих мест, человек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ренные средства, тысячи 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Коптогайского сельского округа»</w:t>
            </w:r>
          </w:p>
        </w:tc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улиц, вывоз мусора, озеленение, перепись населения села Коптогай, населенных пунктов Амангелды, Карасу, Шубарши.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квадратных 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тонны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Кайындинского сельского округа»</w:t>
            </w:r>
          </w:p>
        </w:tc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улиц, вывоз мусора, озеленение, перепись населения села Кайынды, населенном пункте Косембай.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квадратных 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тонны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Сарбиинского сельского округа»</w:t>
            </w:r>
          </w:p>
        </w:tc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улиц, вывоз мусора, озеленение, перепись населения села Сарбие, населенном пункте Караколь.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квадратных 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тонны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Караойского сельского округа»</w:t>
            </w:r>
          </w:p>
        </w:tc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улиц, вывоз мусора, озеленение, перепись населения села Караой, населенном пункте Кубасай.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квадратных 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тонны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Саралжинского сельского округа»</w:t>
            </w:r>
          </w:p>
        </w:tc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улиц, вывоз мусора, озеленение, перепись населения села Саралжын, населенных пунктов Шикудук, Аккемер, Конырат.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квадратных 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тонны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Уилского сельского округа»</w:t>
            </w:r>
          </w:p>
        </w:tc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улиц, вывоз мусора, озеленение, перепись населения села Уил, населенных пунктов Акшатау, Каракемер, Лесхоз.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 квадратных 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тонны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сельского округа им.Ш.Берсиева»</w:t>
            </w:r>
          </w:p>
        </w:tc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улиц, вывоз мусора, озеленение, перепись населения села Каратал населенных пунктов Карасу, Кумжарган.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квадратных 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тонны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«Уилский районный отдел занятости и социальных программ»</w:t>
            </w:r>
          </w:p>
        </w:tc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работы: помощь в обработке документов. Курьерская работа. Оказание помощи в уборке территории. Оказание помощи престарелым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человек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по делам обороны Уилского района»</w:t>
            </w:r>
          </w:p>
        </w:tc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работы: помощь в обработке документов. Курьерская работа. Оказание помощи в уборке территории.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квадратных метров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Уилский районный суд</w:t>
            </w:r>
          </w:p>
        </w:tc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работы: помощь в обработке документов. Курьерская работа. Оказание помощи в уборке территории.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квадратных метров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Прокуратура Уилского района</w:t>
            </w:r>
          </w:p>
        </w:tc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работы: помощь в обработке документов. Курьерская работа. Оказание помощи в уборке территории.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квадратных метров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Конкретные условия общественных работ: продолжительность рабочей недели составляет 5 дней с двумя выходными, восьмичасовой рабочий день, обеденный перерыв 1 час. Оплата труда осуществляется за фактически отработанное время, отраженное в табеле учета рабочего времени, путем перечисления на лицевые счета безработных.</w:t>
      </w: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