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ac416" w14:textId="53ac4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Уилского района Актюбинской области от 10 апреля 2014 года № 75. Зарегистрировано Департаментом юстиции Актюбинской области 04 мая 2014 года № 3880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в связи с истечением срока применения - (постановлением акимата Уилского района Актюбинской области от 05.01.2015 № 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Республики Казахстан»,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14 марта 2014 года № 768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2014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2014 года № 285 «О реализации Указа Президента Республики Казахстан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2014 года», акимат Уилского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Организовать и обеспечить проведение призыва граждан на срочную воинскую службу в возрасте от восемнадцати до двадцати семи лет, не имеющих права на отсрочку или освобождение от призыва, для комплектования Вооруженных Сил в апреле-июне и октябре-декабре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Расходы, в связи с выполнением мероприятий по проведению призыва, осуществляются за счет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Рекомендовать: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1)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коммунальному предприятию «Уилская районная центральная больница» (по согласованию) провести мероприятия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2)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«Отдел внутренних дел Уилского района» (по согласованию) осуществлять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>Акимам сельских округов, руководителям предприятий, учреждений, организаций и учебных заведений обеспечить оповещение призывников о вызове их на призывной пункт и своевременное прибытие лиц по этому вызову.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«Отдел по делам обороны Уилского района» (Жамантаев С.) предоставить информацию о результатах призыва акиму района к 7 июля 2014 года и к 5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6. </w:t>
      </w:r>
      <w:r>
        <w:rPr>
          <w:rFonts w:ascii="Times New Roman"/>
          <w:b w:val="false"/>
          <w:i w:val="false"/>
          <w:color w:val="000000"/>
          <w:sz w:val="28"/>
        </w:rPr>
        <w:t>Контроль за выполнением настоящего постановления возложить на заместителя акима района Казыбаева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7.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района: 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Абдуллин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