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ff27" w14:textId="f0af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Уилский район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16 апреля 2014 года № 167. Зарегистрировано Департаментом юстиции Актюбинской области 12 мая 2014 года № 3898.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утверждения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Уилский район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Нургазин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