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8486" w14:textId="9578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26 декабря 2013 года № 137 "О бюджете Уилского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21 мая 2014 года № 174. Зарегистрировано Департаментом юстиции Актюбинской области 10 июня 2014 года № 3936. Утратило силу в связи с истечением срока применения (письмо Уилского районного маслихата Актюбинской области от 3 февраля 2015 года № 19)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– (письмо Уилского районного маслихата Актюбинской области от 03.02.2015 №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Уилский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2013 года № 137 «О бюджете Уилского района на 2014-2016 годы» (зарегистрированное в государственном реестре нормативных правовых актов за № 3741, опубликованное в газете «Ойыл» 23, 30 января и 4 февраля 2014 года № 3, 4 и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«2 746 711» заменить цифрами «2 765 365»;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«2 521 711» заменить цифрами «2 540 365»;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«2 752 114,6» заменить цифрами «2 770 768,6»;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10, 11, 12 и 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4 453 тысяч тенге – 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8 035 тысяч тенге -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3 800 тысяч тенге – на капитальные расходы подведомственных государственных учреждений и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2 366 тысяч тенге – на капитальные расходы подведомственных государственных учреждений и организаций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Т. Бердембаев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 районного маслихата от 21 мая 2014 года № 174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26 декабря 2014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410"/>
        <w:gridCol w:w="830"/>
        <w:gridCol w:w="17"/>
        <w:gridCol w:w="1115"/>
        <w:gridCol w:w="6"/>
        <w:gridCol w:w="1140"/>
        <w:gridCol w:w="5153"/>
        <w:gridCol w:w="2"/>
        <w:gridCol w:w="278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2770768,6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203854,5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98288,5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1992201,9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-27752,6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2 к решению районного маслихата от 21 мая 2014 года № 174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5 к решению районного маслихата от 26 декабря 2013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3646"/>
        <w:gridCol w:w="2368"/>
        <w:gridCol w:w="2687"/>
        <w:gridCol w:w="2528"/>
      </w:tblGrid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С/округ им. Ш.Берсиева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445"/>
        <w:gridCol w:w="2733"/>
        <w:gridCol w:w="3838"/>
        <w:gridCol w:w="3048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"Проведение мероприятий за счет резерва местного исполнительного органа на неотложные затраты"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 по содействию экономическому развитию регионов в рамках Программы «Развитие регионов»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С/округ им. Ш.Берсиева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128330,5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