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8ec6" w14:textId="4d68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09 июня 2014 года № 114. Зарегистрировано Департаментом юстиции Актюбинской области 26 июня 2014 года № 3957. Утратило силу постановлением акимата Уилского района Актюбинской области от 05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Уилского района Актюбинской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по Уилскому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Казыбаева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№ 114 от 9 июня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по Уилскому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0290"/>
      </w:tblGrid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специальностей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дошкольной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физического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Руководитель, преподаватель начальной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учебно-производственной, учебно-воспитательной, воспитательной работе общеобразовательных школ и других организаций среднего, общего, начального 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отделением в организациях образования, непосредственно занимающийся учебно-производственной, учебно-воспитательной деятельностью, заведующий спорткомплексом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воспитатель,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 детской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вожатый, вожатый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внешкольной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мастер, мастер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Диетическая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методист,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учебной частью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библиотекарь, 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творческой мастерской (в организациях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лагеря (оборонно-спортивного, оздоровительного, школьного труда 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логопед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дефектолог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руководитель, аккомпаниатор, концертмейстер, непосредственно занимающийся учебно-воспитательной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труду, по физической 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педиатр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по программному обеспечению, инженеры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интернатом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Библиограф, 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главного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поликлиникой, отделениями, кабинетами и аптеками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всех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 всех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персонал (провизор, фармацевт)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ветеринарной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ветеринарной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