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c492" w14:textId="a28c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2013 года № 137 "О бюджете Уилского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17 октября 2014 года № 196. Зарегистрировано Департаментом юстиции Актюбинской области 29 октября 2014 года № 4049. Утратило силу в связи с истечением срока применения (письмо Уилского районного маслихата Актюбинской области от 3 февраля 2015 года № 19)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– (письмо Уилского районного маслихата Актюбинской области от 03.02.2015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2013 года № 137 «О бюджете Уилского района на 2014-2016 годы» (зарегистрированное в государственном реестре нормативных правовых актов за № 3741, опубликованное в газете «Ойыл» 23, 30 января и 4 февраля 2014 года № 3, 4 и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«2 863 130» заменить цифрами «2 854 236,5»;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«2 638 130» заменить цифрами «2 629 230,2»;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«2 868 533,6» заменить цифрами «2 859 640,1»;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«22 349» заменить цифрами «22 719,7»;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«27 780» заменить цифрами «28 150,7»;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«-27 752,6» заменить цифрами «-28 123,3»;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«27 752,6» заменить цифрами «28 123,3»;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«27 780» заменить цифрами «28 150,7»;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«293 000» заменить цифрами «291 621»;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«103 700» заменить цифрами «101 240»;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«3 200» заменить цифрами «1 336»;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«2 000» заменить цифрами «12 968»;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«81 293» заменить цифрами «68 860,2»;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«8 035» заменить цифрами «7 035»;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«2 366» заменить цифрами «1 634»;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З. Бозшиева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17 октября 2014 года № 196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26 декабря 2014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2859640,1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172551,7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1973162,4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278069,2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139141,3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решению районного маслихата от 17 октября 2014 года № 196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26 декабря 2013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461"/>
        <w:gridCol w:w="2156"/>
        <w:gridCol w:w="2464"/>
        <w:gridCol w:w="2311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2060"/>
        <w:gridCol w:w="3088"/>
        <w:gridCol w:w="3970"/>
        <w:gridCol w:w="2314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137292,2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