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bc10" w14:textId="fa4b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Уилского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24 декабря 2014 года № 202. Зарегистрировано Департаментом юстиции Актюбинской области 21 января 2015 года № 4176. Срок действия решения - до 1 января 2016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                                                2 507 243,8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                                    231 797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                              27 103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                                         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                              2 247 635,2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            2 520 751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                  24 299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                  29 730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                              5 431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                                    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                        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                                    -32 612,8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                        32 612,8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Уилского района Актюбинской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11.06.2015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акцизы на      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занятий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от коммунальной собственности;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плата за продажу права аренды земельных участков.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января 2015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21 364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1 982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– 21 364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сессии областного маслихата от 10 декабря 2014 года № 250 "Об областном бюджете на 2015-2017 годы" предусмотрена на 2015 год субвенция, передаваемая из областного бюджета в районный бюджет в сумме 1 929 195 тысяч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Учесть в районном бюджете на 2015 год поступление целевых текущих трансфертов из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26 386 тысячи тенге -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39 529 тысячи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45 147 тысяч тенге -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2 000 тысяч тенге - на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4 656 тысяч тенге - на проведение мероприятий, посвященных семидесятилетию Победы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2 992 тысячи тенге –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113 963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11 673 тысячи тенге – на повышение уровня оплаты труда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2 005 тысячи тенге на содержание подразделений местных исполнительных органов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маслихата Уилского района Актюбинской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Учесть в районном бюджете на 2015 год поступление целевых текущих трансфертов на развитие из республиканского бюджета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Уилского района Актюбинской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Учесть в районном бюджете на 2015 год поступление целевых текущих трансфертов и целевых трансфертов на развитие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19 362,8 тысяч тенге – на возмещение владельцам стоимости изымаемых и уничтожаемых больных животных,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67 507 тысяч тенге – на дополнительное образование для детей и юношества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13 949 тысяч тенге – на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2 837 тысяча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3 792,6 тысячи тенге на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700 тысячи тенге на строительство и реконструкцию обьектов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Уилского района Актюбинской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11.06.2015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Утвердить резерв местного исполнительного органа района на 2015 год в сумме 5 192 тысячи тенге.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Утвердить объем финансирования бюджетных программ аппаратов акимов сельских округов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Настоящее решение вводится в действие с 1 января 2015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2014 года № 202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решения маслихата Уилского района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253"/>
        <w:gridCol w:w="808"/>
        <w:gridCol w:w="5448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2507243,8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233556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13087,6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12 965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2247635,2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317740,2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62"/>
        <w:gridCol w:w="2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24 декабря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26"/>
        <w:gridCol w:w="854"/>
        <w:gridCol w:w="5762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2249034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216863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90387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1941034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1941034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1941034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2249034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219023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2527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1623364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113833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22240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138462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82534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8364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8930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29757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24 декабря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26"/>
        <w:gridCol w:w="854"/>
        <w:gridCol w:w="5762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2458754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221488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107317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755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2129194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2458754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260929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2721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1753279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123779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24050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152978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88121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9898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33444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4855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24 декабря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231"/>
        <w:gridCol w:w="2594"/>
        <w:gridCol w:w="2595"/>
        <w:gridCol w:w="3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а н и е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5 - в редакции решения маслихата Уилского района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637"/>
        <w:gridCol w:w="2803"/>
        <w:gridCol w:w="280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92318,6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11817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1806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553"/>
        <w:gridCol w:w="2401"/>
        <w:gridCol w:w="4109"/>
        <w:gridCol w:w="2389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 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11641,5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14472,5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9086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129500,1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