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cf4a" w14:textId="1b1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10 февраля 2014 года № 25. Зарегистрировано Департаментом юстиции Актюбинской области 28 февраля 2014 года № 3782. Утратило силу постановлением акимата Хромтауского района Актюбинской области от 12 мая 2015 года №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Хромтауского района Актюбинской области от 12.05.2015 № 149.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объемы и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"Хромтауский районный отдел занятости и социальных программ" (С.Б.Ельдесов)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Н.Д.Аспенова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от 10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Хромтауского района Актюбинской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982"/>
        <w:gridCol w:w="1311"/>
        <w:gridCol w:w="2401"/>
        <w:gridCol w:w="1010"/>
        <w:gridCol w:w="1160"/>
        <w:gridCol w:w="1456"/>
        <w:gridCol w:w="268"/>
      </w:tblGrid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и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договорам на 1 человек (прогноз)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средства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Богетсайского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подростков и молодежи в работах созданных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Родные просторы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Кудуксайского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подростков и молодежи в работах созданных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Табантальского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Тасуткельского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Никельтау"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Хромтау"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Хромтауского района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"Государственный центр по выплате пенсий и пособий" Хромтауское районное отделение"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Хромтауского района Департамента внутренних дел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"Хромтауский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Госудаственное учреждение "Управление юстиции Хромтауского района Департамента юстиции Актюбинской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Прокуратура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жилищно-коммунального хозяйства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Хромтауский районный суд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"Хромтауская районная центральная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духовного управления мусульман Казахстана Хромтауская районная центральная мечеть "Нур"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Хромтаускому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исполнению судебных актов Министерство Юстиции РК Государственное учреждение "Департамент по исполнению судебных актов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