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6b81" w14:textId="19f6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145 "Об утверждении бюджета Хромтауского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октября 2014 года № 205. Зарегистрировано Департаментом юстиции Актюбинской области 5 ноября 2014 года № 4058.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2013 года № 145 "Об утверждении бюджета Хромтауского района на 2014-2016 годы" (зарегистрированное в реестре государственной регистрации нормативных правовых актов за № 3748, опубликованное в районной газете "Хромтау" от 23 января 2014 года № 4-7)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"4 638 745,8" заменить цифрами "4 602 822,9";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"1 914 922,8" заменить цифрами "1 878 914,8";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"4 660 291,5" заменить цифрами "4 627 384,1";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"-298 628,7" заменить цифрами "-301 744,2";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"298 628,7" заменить цифрами "301 744,2".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сфере образования цифры "28 428" заменить цифрами "17 426" и по сфере культуры цифры "2 008" заменить цифрами "1 059";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"13 300" заменить цифрами "12 635".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"4 000" заменить цифрами "3 974";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"76 259" заменить цифрами "72 734";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"16 850" заменить цифрами "16 522";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"16 638" заменить цифрами "15 832";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"31 743" заменить цифрами "28 886";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абзаца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"166 031" заменить цифрами "131 031";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разработку проектно – сметной документации на строительство Донской средней школы на 600 мест - 6 483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реконструкция дорог по проспектам Абая и Победы города Хромтау с областного бюджета – 12 667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Б.Ашабаев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2014 года №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145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514"/>
        <w:gridCol w:w="300"/>
        <w:gridCol w:w="9059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4 602 822,9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647 362,8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4 627 384,1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842 616,1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1438"/>
        <w:gridCol w:w="1438"/>
        <w:gridCol w:w="3561"/>
        <w:gridCol w:w="3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