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afb1" w14:textId="3b0a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2013 года № 121 "О бюджете Шалкарского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24 февраля 2014 года № 133. Зарегистрировано Департаментом юстиции Актюбинской области 11 марта 2014 года № 3802. Утратило силу решением маслихата Шалкарского района Актюбинской области от 24.12.2014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25 декабря 2013 года № 121 «О бюджете Шалкарского района на 2014-2016 годы» (зарегистрированное в Реестре государственной регистрации нормативных правовых актов за № 3742, опубликованное от 30 января 2014 года в газете «Шалкар» за № 4-5(8320)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 5924860,0» заменить цифрами «5848088,2»,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«4139860,0» заменить цифрами «4063088,2»;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«5924860,0» заменить цифрами «5873080,8»;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цифры «-17099,0» заменить цифрами «-42091,6»;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«17099,0» заменить цифрами «42091,6».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«308402,0» заменить цифрами «191728,2»;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благоустройство и озеленение населенных пунктов - 2940,0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15162,0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«10500,0» заменить цифрами «20500,0»;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восьмым, девятым, десятым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для строительства государственного коммунального жилья - 4300,0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строительства инженерно-коммунакационной инфраструктуры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и благоустройство двухквартирных арендно-коммунальных жилых домов по улице И.Тунгатарова № 382, № 383 в городе Шалкар Шалкарского района - 2500,0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7"/>
        <w:gridCol w:w="2983"/>
      </w:tblGrid>
      <w:tr>
        <w:trPr>
          <w:trHeight w:val="30" w:hRule="atLeast"/>
        </w:trPr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С.Тулемисов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№ 133 от 24 февраля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577"/>
        <w:gridCol w:w="601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5848088,2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4063088,2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4063088,2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5873080,8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3896388,3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2999493,3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№ 133 от 24 февраля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884"/>
        <w:gridCol w:w="3884"/>
        <w:gridCol w:w="3884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села, сельского округа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201634,6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984,5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380"/>
        <w:gridCol w:w="2380"/>
        <w:gridCol w:w="2381"/>
        <w:gridCol w:w="2381"/>
        <w:gridCol w:w="2381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18856,0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