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276af" w14:textId="8e276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25 декабря 2013 года № 121 "О бюджете Шалкарского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Шалкарского района Актюбинской области от 16 апреля 2014 года № 148. Зарегистрировано Департаментом юстиции Актюбинской области 28 апреля 2014 года № 3854. Утратило силу решением маслихата Шалкарского района Актюбинской области от 24.12.2014 № 188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решением маслихата Шалкарского района Актюбинской области от 24.12.2014 № 188.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маслихат Шалкарского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Шалкарского района от 25 декабря 2013 года № 121 «О бюджете Шалкарского района на 2014-2016 годы» (зарегистрированное в Реестре государственной регистрации нормативных правовых актов за № 3742, опубликованное 30 января 2014 года в газете «Шалқар» за № 4-5(8320)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Шалкарского района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6021837,2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1664176,0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48318,0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72506,0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4236837,2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6046829,8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17099,0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19446,0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2347,0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дефицит -42091,6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42091,6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«4-1. Принять к сведению и руководству, что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республиканском бюджете на 2014 -2016 годы» с 1 апреля 2014 года установлена ежемесячная надбавка за особые условия труда к должностным окладам работников государственных учреждений и предприятий, не являющихся государственными служащими, в размере 10 процентов.»;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втором абзаце: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«58929,0» заменить цифрами «61106,0»;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пятом абзаце: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«176365,0» заменить цифрами «193172,0»;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«7-1. Учесть в бюджете района поступление на 2014 год текущих целевых трансфертов из республиканского бюджета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- 739,0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ежемесячной надбавки за особые условия труда к должностным окладам работников государственных учреждений и предприятий, не являющихся государственными служащими - 144897,0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текущих целевых трансфертов определяется на основании постановления акимата района.»;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О. Уксакбаев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Тулемисов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1 к решению районного маслихата № 148 от 16 апреля 2014 года</w:t>
            </w:r>
          </w:p>
          <w:bookmarkEnd w:id="1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районного маслихата № 121 от 25 декабря 2013 года</w:t>
            </w:r>
          </w:p>
        </w:tc>
      </w:tr>
    </w:tbl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Шалкарского района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867"/>
        <w:gridCol w:w="577"/>
        <w:gridCol w:w="601"/>
        <w:gridCol w:w="1179"/>
        <w:gridCol w:w="5326"/>
        <w:gridCol w:w="288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6021837,2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1664176,0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397811,0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397811,0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342715,0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342715,0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879115,0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4236837,2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4236837,2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4236837,2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6046829,8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340561,7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306002,1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83191,0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74197,3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8993,7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204025,1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203040,6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15864,4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15864,4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15366,4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18695,2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18695,2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18245,2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4048633,7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581584,0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581584,0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559186,0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3347134,7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3347134,7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3122120,7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119915,0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114973,0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64329,0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243424,0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219541,0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219541,0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Государственая адресная 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69647,0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277417,0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193098,0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182498,0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155348,0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179317,2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73518,0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73518,0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73518,0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67374,0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29293,2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17203,2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8417,2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95774,0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областного значения, районного значения, сельских округов, поселков, сел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215208,2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215208,2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214508,2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191728,2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449189,0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441805,0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389554,0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380921,0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-42091,6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25571,6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25571,6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25571,6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2 к решению районного маслихата № 148 от 16 апреля 2014 года</w:t>
            </w:r>
          </w:p>
          <w:bookmarkEnd w:id="3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 к решению районного маслихата № 121 от 25 декабря 2013 года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Объемы финансирования бюджетных программ аппаратов акимов города Шалкар и сельских округов на 2014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(тыс.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3884"/>
        <w:gridCol w:w="3884"/>
        <w:gridCol w:w="3884"/>
      </w:tblGrid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аппарата акима района в городе, города районного значения, поселка, села, сельского округа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123 001 000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123 022 000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123 007 000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26407,0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156,0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округа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Айшуак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16726,0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14062,0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Биршогыр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15298,0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157,0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Бозой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17723,0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Котибарулы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15131,0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Жанаконыс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15153,0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Кауылжыр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15031,0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Кишикум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14031,6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157,0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Монке би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13917,0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Тогыз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12222,0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11398,0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157,0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Шетыргыз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15941,0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116,5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203040,6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984,5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"/>
        <w:gridCol w:w="2380"/>
        <w:gridCol w:w="2380"/>
        <w:gridCol w:w="2381"/>
        <w:gridCol w:w="2381"/>
        <w:gridCol w:w="2381"/>
      </w:tblGrid>
      <w:tr>
        <w:trPr>
          <w:trHeight w:val="30" w:hRule="atLeast"/>
        </w:trPr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Благоустрой-ство и озеленение населенных пунктов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123 008 000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123 009 000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123 011 000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123 013 015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123 040 000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16368,0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12038,0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7306,0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округа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Айшуак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355,0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355,0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830,0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Биршогыр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391,0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Бозой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Котибарулы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Жанаконыс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Кауылжыр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1321,0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Кишикум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361,0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Монке би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361,0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Тогыз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351,0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Шетыргыз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189,0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18856,0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14082,0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11512,0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16551,0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