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24d9" w14:textId="9542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Шалкарскому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18 апреля 2014 года № 92. Зарегистрировано Департаментом юстиции Актюбинской области 16 мая 2014 года № 3903. Утратило силу - постановлением акимата Шалкарского района Актюбинской области от 24.12.2014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Шалкарского района Актюбинской области от 24.12.2014 № 283.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организаций, в которых будут проводиться общественные работы, виды, объемы и конкретные условия для организации временной занятости безработных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«Шалкарский районный отдел занятости и социальных программ» (Б. Ержанов) обеспечить привлечение безработных к общественным работам в порядке очередности согласно дате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«Шалкарский районный отдел экономики и бюджетного планирования» (Баешов А.) обеспечить осуществление финансирования общественных работ за счет средств местного бюджета по бюджетной программе 451-002-100 «Общественные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района от 18 апреля 2014 года № 92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по Шалкарскому району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356"/>
        <w:gridCol w:w="2578"/>
        <w:gridCol w:w="2131"/>
        <w:gridCol w:w="1253"/>
        <w:gridCol w:w="1253"/>
        <w:gridCol w:w="1807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 (проекты)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показа- телях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участников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района»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зарабатная плата, установлен-ная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Шалкар»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Айшуакского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Биршогырского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Бозойского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Есет Котибарулы.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Жанаконыского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Кауылжырского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Кишикумского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 отопительном сезоне, обеспечение работы водопроводов в зимние периоды»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квадрат-ных метра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Монкебийского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Тогызского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 отопительном сезоне, обеспечение работы водопроводов в зимние периоды»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квадрат-ных метра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Шетиргизского сельского округа»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 отопительном сезоне, обеспечение работы водопроводов в зимние периоды»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квадрат-ных метра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занятости и социальных программ»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культуры и развития языков»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«Благоустройст-во», помощь в уборке территории.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квадрат-ных метра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сельского хозяйства и ветеринарии»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образования»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«Районное управление статистики»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«Шалкарский районный отдел внутренних дел»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улиц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внутренней политики»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по обороне»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Работа с картотекой.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«Шалкарское районное налоговое управление»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земельных отношений»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«Шалкарское районное управление по защите прав потребителей»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«Инфраком кызмет».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улиц,вывоз мусора, обрезка деревьев в городе Шалкар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километ-ров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Линейное отделение полиции станции Шалкар.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 в обработке документов. Курьерская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совет ветеранов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«Шалкарский территори- альный отдел судебных исполнителей»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«Шалкарское районное отделение пенсионного центра».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Архивная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«Шалкарское районное управление юстиции»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Архивная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филиал партии «Нур-Отан»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занятости по Шалкарскому району»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«Шалкарский филиал КГУ архива Актюбинской области»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Архивная работа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районый узел почтовой связи.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«Шалкарский аграрно-тех-нический колледж»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«Кабинет психолого- педагогичес-кой коррекций Шалкарского района»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предпринима-тельства»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Шалкарского района.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 Курьерская работа.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 №1 имени В.Н. Цехановича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