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21a8" w14:textId="4b02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Шалкарского района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24 декабря 2014 года № 182. Зарегистрировано Департаментом юстиции Актюбинской области 19 января 2015 года № 4158. Утратило силу решением маслихата Шалкарского района Актюбинской области от 25 декабря 2015 года № 262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Шалкарского района Актюбинской области от 25.12.2015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маслихат Шалкарского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Шалкарского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                                      5250029,8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налоговые поступления                         2042112,0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                        6758,8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      11132,0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                        3190027,0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                                    5314803,8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            3108,7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                        5946,0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                  2837,3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дефицит бюджета (профицит)                   -67882,7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финансирование дефицита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(использование профицита)                   67882,7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– в редакции решения маслихата Шалкарского района Актюбинской области от 29.10.2015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Установить, что в доход бюджета района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налоговым поступлениям: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подоходный налог, в том числе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налоги на собственность,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налоги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внутренние налоги на товары, работы и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налоги на игорный бизнес;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лицами, в том числе 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неналоговым поступлениям: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от государственной собственности, в том числе 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прочие неналоговые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поступлениям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продажа земли и нематериальных активов,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продажа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ноября 2014 года "О республиканском бюджете на 2015-2017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2015-2017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1 января 2015 года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размер минимальной заработной платы - 21364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- 1982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величину прожиточного минимума для исчисления размеров базовых социальных выплат – 21364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Предусмотреть в бюджете района на 2015 год объем субвенции из областного бюджета в сумме 2755209,0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Предусмотреть в бюджете района на 2015 год в связи с передачей расходов, предусмотренных на осуществление образовательного процесса в организациях среднего образования в соответствии с государственными общеобязательными стандартами образования, для апробации по внедрению подушевого финансирования в среднем образовании текущие целевые трансферты областному бюджету 6614,0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изменениями, внесенными решением маслихата Шалкарского района Актюбинской области от 01.04.2015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 в бюджете района поступление на 2015 год текущих целевых трансфертов из республиканского бюджета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государственного образовательного заказа в дошкольных организациях образования - 64910,0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оплаты труда учителям, прошедшим повышение квалификации по трехуровневой системе - 39277,0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апробацию системы подушевого финансирования в системе начального, основного среднего и общего среднего образования - 14684,0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ежемесячной надбавки с 1 января 2015 года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районного бюджета, и на оплату труда по новой модели системы оплаты труда с 1 июля 2015 года - 201274,0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государственных пособий на детей до 18 лет - 1618,0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увеличение норм обеспечения инвалидов обязательными гигиеническими средствами - 6942,0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единовременной материальной помощи в честь семидесятилетия Победы в Великой Отечественной Войне - 12393,7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сумм текущих целевых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решениеми маслихата Шалкарского района Актюбинской области от 01.04.2015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29.10.2015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7-1. Предусмотреть в бюджете района на 2015 год поступление целевых текущих трансфертов из республиканского бюджета на содержание штатной численности подразделений местных исполнительных органов, в том числе на содержание штатной единицы по регистрации актов гражданского состояния 1128,0 тысяч тенге, на содержание специалистов агропромышленного комплекса 3180,0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сумм текущих целевых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7-1 в соответствии с решением маслихата Шалкарского района Актюбинской области от 01.04.2015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с изменением, внесенным решением маслихата Шалкарского района Актюбинской области от 29.10.2015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7-2. Исключен решением маслихата Шалкарского района Актюбинской области от 29.10.2015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7-3. Предусмотреть в бюджете района на 2015 год поступление текущего целевого трансферта из республиканского бюджета на установку дорожных знаков и указателей в местах расположений организаций, ориентированных на обслуживание инвалидов 1063,5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суммы текущего целевого трансферта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7-3 в соответствии с решением маслихата Шалкарского района Актюбинской области от 22.07.2015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 в бюджете района поступление на 2015 год из республиканского бюджета целевых трансфертов на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реализации мер социальной поддержки специалистов на выдачу бюджетных кредитов - 5946,0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сумм целевых трансфертов на развитие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решением маслихата Шалкарского района Актюбинской области от 01.04.2015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 в бюджете района поступление на 2015 год текущих целевых трансфертов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№ 898 от 25 августа 2014 года о передаче на районный уровень функций по обеспечению деятельности спортивных школ на содержание детско-юношеской спортивной школы № 1 имени В.Н.Цехановича - 57771,0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№ 898 от 25 августа 2014 года о передаче на районный уровень функций по обследованию психического здоровья детей и подростков и оказанию психолого-медико-педагогической консультативной помощи населению на содержание Шалкарского районного психологического педагогического коррекционного кабинета - 19429,0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возмещение владельцам стоимости изымаемых и уничтожаемых больных животных - 1476,8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озеленение населенных пунктов в рамках программы "Жасыл ел" - 2837,0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- 1974,0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сумм текущих целевых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решениями маслихата Шалкарского района Актюбинской области от 13.03.2015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22.07.2015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29.10.2015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9-2. Предусмотреть в бюджете района на 2015 год поступление целевого трансферта на развитие из областного бюджета на реконструкцию центральной котельной в городе Шалкар 4860,0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суммы целевого трансферта на развитие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9-2 в соответствии с решением маслихата Шалкарского района Актюбинской области от 22.07.2015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решением маслихата Шалкарского района Актюбинской области от 13.03.2015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Утвердить резерв местного исполнительного органа района на 2015 год в сумме 38000,0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с изменениями, внесенными решением маслихата Шалкарского района Актюбинской области от 13.03.2015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Утвердить перечень местных бюджетных программ, не подлежащих секвестированию в процессе исполнения бюджета района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Утвердить объемы финансирования бюджетных программ аппаратов акимов города Шалкар и сельских округов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13-1. Утвердить объемы трансфертов из районного бюджета на реализацию функций местного самоуправления в разрезе города Шалкар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13-1 в соответствии с решением маслихата Шалкарского района Актюбинской области от 29.10.2015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Сейтова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№ 182 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маслихата Шалкарского района Актюбинской области от 29.10.2015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241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76"/>
        <w:gridCol w:w="1191"/>
        <w:gridCol w:w="1191"/>
        <w:gridCol w:w="5254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О Х О Д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5314803,8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имуществам,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4171314,6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3370272,5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3309834,5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3073549,1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 строительство, реконструкция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-67882,7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№ 182 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90"/>
        <w:gridCol w:w="1122"/>
        <w:gridCol w:w="1122"/>
        <w:gridCol w:w="5539"/>
        <w:gridCol w:w="29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О Х О Д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государственны- 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имуществам, пост 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 о р о н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 р а з о в а н и 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 о р 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 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р о ч и 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№3 к решению районного маслихата № 182 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90"/>
        <w:gridCol w:w="1122"/>
        <w:gridCol w:w="1122"/>
        <w:gridCol w:w="5539"/>
        <w:gridCol w:w="29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 О Х О Д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государственны- 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имуществам, пост 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 о р о н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 р а з о в а н и 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 о р 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 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р о ч и 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районного маслихата №182 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секвестированию в процессе исполнения бюджета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161"/>
        <w:gridCol w:w="2819"/>
        <w:gridCol w:w="2819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районного маслихата № 182 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аппаратов акимов города Шалкар и сельских округов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– в редакции решения маслихата Шалкарского района Актюбинской области от 29.10.2015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(тыс.тенге)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"/>
        <w:gridCol w:w="2495"/>
        <w:gridCol w:w="1345"/>
        <w:gridCol w:w="2745"/>
        <w:gridCol w:w="2743"/>
        <w:gridCol w:w="2744"/>
      </w:tblGrid>
      <w:tr>
        <w:trPr/>
        <w:tc>
          <w:tcPr>
            <w:tcW w:w="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Котибарулы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"/>
        <w:gridCol w:w="975"/>
        <w:gridCol w:w="975"/>
        <w:gridCol w:w="842"/>
        <w:gridCol w:w="1038"/>
        <w:gridCol w:w="1055"/>
        <w:gridCol w:w="119"/>
        <w:gridCol w:w="1435"/>
        <w:gridCol w:w="1435"/>
        <w:gridCol w:w="1435"/>
        <w:gridCol w:w="1436"/>
        <w:gridCol w:w="1436"/>
      </w:tblGrid>
      <w:tr>
        <w:trPr>
          <w:trHeight w:val="30" w:hRule="atLeast"/>
        </w:trPr>
        <w:tc>
          <w:tcPr>
            <w:tcW w:w="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Котибарулы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к решению районного маслихата № 182 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трансфертов на исполнение функций местного самоуправления в разрезе города Шалкар и сельских округов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6 в соответсвии с решением маслихата Шалкарского района Актюбинской области от 29.10.2015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7"/>
        <w:gridCol w:w="10953"/>
      </w:tblGrid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Котибарулы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