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64e8" w14:textId="b5d6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29 декабря 2014 года № 17. Зарегистрировано Департаментом юстиции Актюбинской области 20 января 2015 года № 4168. Утратило силу решением акима Шалкарского района Актюбинской области от 30 июня 2015 года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Шалкарского района Актюбинской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проведение приписки к призывному участку государственного учреждения "Отдел по делам обороны Шалкарского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Шалкарского района, в период с января по март 2015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по делам обороны Шалкарского района Актюбинской области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ақима района к 10 апреля 2015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Карашолакову 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опубликавания.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