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154f3" w14:textId="a115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решении акима Кишикумского сельского округа от 20 ноября 2008 года № 5 "О присвоении наименований улицам населенных пунктов"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Кишикумского сельского округа Шалкарского района Актюбинской области от 10 декабря 2014 года № 21. Зарегистрировано Департаментом юстиции Актюбинской области 29 декабря 2014 года № 4130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«О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правонарушений», аким Кишикумского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 решение акима Кишикумского сельского округа от 20 ноября 2008 года № 5 «О присвоении наименований улицам населенных пунктов» (зарегистрировано в реестре государственной регистрации нормативных правовых актов за № 3-13-90, опубликованное 5 января 2009 года в районной газете «Шалқар») следующие изменении: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указанного решения слова «постановление Правительства Республики Казахстан от 21 января 2005 года № 45 «О концепции государственной ономастической работы в Республики Казахстан»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решения слова «селолық», «селосы» заменить соответственно словами «ауылдық», «ауылы».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Кишикумского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округа 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