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3e64" w14:textId="4953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на возмещение до 100 %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26 марта 2014 года N 83. Зарегистрировано Департаментом юстиции Алматинской области 27 марта 2014 года N 2639. Утратило силу постановлением акимата Алматинской области от 30 сентября 2024 года № 301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 Утратило силу постановлением акимата Алматинской области от 30.09.2024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N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нормативы субсидий на возмещение до 100 % затрат по искусственному осеменению маточного поголовья крупного рогатого скота в личных подсобных хозяйств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критерии и требования к поставщикам услуг по искусственному осеменению маточного поголовья крупного рогатого скота в личных подсобных хозяйствах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объемы субсидий по направлениям субсидирования развития племенного животноводства и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Алматинской области" (Кошкимбаев А.Ж.) осуществить финансирование субсидирования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Досымбекова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1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постановлению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"Об утверждении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нормативов субсидий на возмещение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100 % затрат по искусственному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осеменению маточного поголовья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крупного рогатого скота в 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подсобных хозяйствах, критериев 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к поставщикам услуг по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искусственному осеменению,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объемов субсидий по направлениям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субсидирования развития племенного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животноводства и повышения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продуктивности и 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продукции животноводства"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26 марта 2014 года N 83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возмещение до 100 % затрат по искусственному осеменению маточного поголовья крупного рогатого скота в личных подсобных хозяйствах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за 1 единицу,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до 100% затрат по искусственному осеменению маточного поголовья крупного рогатого скота в личных подсобных хозяйствах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"Об утверждении нормативов субсидий на возмещение до 100 % затрат по искусственному осеменению маточного поголовья крупного рогатого скота в личных подсобных хозяйствах, критериев и требований к поставщикам услуг по искусственному осеменению, а также объемов субсидий по направлениям субсидирования развития племенного животноводства и повышения продуктивности и качества продукции животноводства" от 26 марта 2014 года N 83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в личных подсобных хозяйствах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оригинала и копии договора по оказанию услуг по искусственному осеменению маточного поголовья крупного рогатого скота в личных подсобных хозяйствах;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справки-расчета затрат по оказанию услуг по искусственному осеменению одной головы маточного поголовья крупного рогатого скота в личных подсобных хозяйствах;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оригинала и копии акта осеменения и акта обследования осемененного маточного поголовья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наличие оригинала и копии договора на приобретение семени у отечественного племенного центра (за исключением племенных центров).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утвержденному постановлению акимата области от 26 марта 2014 года № 83 "Об утверждении нормативы субсидий на возмещение до 100 % затрат по искусственному осеменению маточного поголовья крупного рогатого скота в личных подсобных хозяйствах, критерии и требования к поставщикам услуг по искусственному осеменению, а также объемы субсидий по направлениям субсидирования развития племенного животноводства и повышения продуктивности и качества продукции животноводства"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постановление акимата Алматинской области от 12.12.2014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 отрасли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измере-ния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субсидирова-ния,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скотоводст-во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227 378,0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крупного рогатого скота, охваченного породным преобразованием маточный поголовия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867 975,2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племенного крупного рогатого скота (из Австралии, США, Канады)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 производителей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скотоводст-во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71 462,3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племенного крупного рогатого скота (из Австралии, США, Канады)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по искусственному осеменению маточного поголовья крупного рогатого скота в личных подсобных хозяйствах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250 079,5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овец, охваченного породным преобразованием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баранчиков и ярок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птицеводст-во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яйцо (финалы)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2 577 760,0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утвержденному постановлению акимата области от 26 марта 2014 года № 83 "Об утверждении нормативы субсидий на возмещение до 100 % затрат по искусственному осеменению маточного поголовья крупного рогатого скота в личных подсобных хозяйствах, критерии и требования к поставщикам услуг по искусственному осеменению, а также объемы субсидий по направлениям субсидирования развития племенного животноводства и повышения продуктивности и качества продукции животноводства"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Объемы субсидий по </w:t>
      </w:r>
      <w:r>
        <w:rPr>
          <w:rFonts w:ascii="Times New Roman"/>
          <w:b/>
          <w:i w:val="false"/>
          <w:color w:val="000000"/>
          <w:sz w:val="28"/>
        </w:rPr>
        <w:t>повышынию</w:t>
      </w:r>
      <w:r>
        <w:rPr>
          <w:rFonts w:ascii="Times New Roman"/>
          <w:b/>
          <w:i w:val="false"/>
          <w:color w:val="000000"/>
          <w:sz w:val="28"/>
        </w:rPr>
        <w:t xml:space="preserve"> продуктивности и качества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4 в редакции </w:t>
      </w:r>
      <w:r>
        <w:rPr>
          <w:rFonts w:ascii="Times New Roman"/>
          <w:b w:val="false"/>
          <w:i/>
          <w:color w:val="000000"/>
          <w:sz w:val="28"/>
        </w:rPr>
        <w:t>постановлени</w:t>
      </w:r>
      <w:r>
        <w:rPr>
          <w:rFonts w:ascii="Times New Roman"/>
          <w:b w:val="false"/>
          <w:i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Алматинской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</w:t>
      </w:r>
      <w:r>
        <w:rPr>
          <w:rFonts w:ascii="Times New Roman"/>
          <w:b w:val="false"/>
          <w:i/>
          <w:color w:val="000000"/>
          <w:sz w:val="28"/>
        </w:rPr>
        <w:t>12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12</w:t>
      </w:r>
      <w:r>
        <w:rPr>
          <w:rFonts w:ascii="Times New Roman"/>
          <w:b w:val="false"/>
          <w:i/>
          <w:color w:val="000000"/>
          <w:sz w:val="28"/>
        </w:rPr>
        <w:t xml:space="preserve">.2014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говядины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169 146,1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452 510,9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100 628,0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мяса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55 078,6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3 824 264,8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3 308 837,3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515 427,5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Пищевое яйцо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яиц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622 365,3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1 827 992,3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524 606,1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1 573 818,4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97 759,2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свинины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764 563,5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тонкой шерсти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148 952,7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20 574,8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кумыса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101 843,8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Верблюдовод-ство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для производства шубата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Субидирование бычков релизованных на откормочные площадки первого уровня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7 908 268,0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