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d605" w14:textId="bb0d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18 декабря 2013 года N 26-156 "Об областном бюджете Алматинской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31 марта 2014 года N 29-176. Зарегистрировано Департаментом юстиции Алматинской области 03 апреля 2014 года N 2642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"О местном государственном управлении и самоуправлении в Республике Казахстан" и Законом Республики Казахстан от 31 марта 2014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 – 2016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18 декабря 2013 года N 26-156 "Об областном бюджете Алматинской области на 2014-2016 годы" (зарегистрированного в Реестре государственной регистрации нормативных правовых актов 24 декабря 2013 года за N 2534, опубликованного в газетах "Огни Алатау" от 9 января 2014 года N 3 и "Жетісу" от 9 января 2014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30 января 2014 года N 27-168 "О внесении изменений в решение Алматинского областного маслихата от 18 декабря 2013 года N 26-156 "Об областном бюджете Алматинской области на 2014-2016 годы" (зарегистрированного в Реестре государственной регистрации нормативных правовых актов 11 февраля 2014 года за N 2570, опубликованного в газетах "Огни Алатау" от 25 февраля 2014 года  N 24 и "Жетісу" от 25 февраля 2014 года N 24),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"273 876 778" заменить на цифры "283 852 596",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"271 298 000" заменить на цифры "281 273 818",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- всего" цифры "219 351 325" заменить на цифры "229 327 143",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"47 487 174" заменить на цифры "53 101 305",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цифры "5 610 283" заменить на цифры "6 497 273";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"здравоохранение" цифры "35 919 351" заменить на цифры "36 512 879";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"социальную помощь" цифры "93 568" заменить на цифры "254 610";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 "изъятие земельных участков для государственных нужд – 2 242 462 тысячи тенге" дополнить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 – 3 962 506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– 1 205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использования возобновляемых источников энергии – 8 860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"50 573 798" заменить на цифры "54 935 485",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объектов образования" цифры "6 230 145" заменить на цифры "6 630 145";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"проектирование, строительство и (или) приобретение жилья коммунального жилищного фонда" цифры "2 767 378" заменить на цифры "3 258 544";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"проектирование, развитие, обустройство и (или) приобретение инженерно-коммуникационной инфраструктуры" цифры "11 151 735" заменить на цифры "12 353 068";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коммунального хозяйства" цифры "4 410 620" заменить на цифры "5 110 620";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"развитие транспортной инфраструктуры – 1 000 000 тысяч тенге" дополнить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индустральной инфраструктуры в рамках программы "Дорожная карта бизнеса – 2020" - 1 001 245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уставных капиталов специализированных уполномоченных организаций – 567 943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"271 867 278" заменить на цифры "290 157 525";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цифры "2 425 864" заменить на цифры "2 612 410",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цифры "3 272 139" заменить на цифры "3 458 685";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цифры "(-) 8 908 070" заменить на цифры "(-) 17 409 045";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цифры "8 908 070" заменить на цифры "17 409 045".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"9 153 493" заменить на цифры "9 892 894";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"5 222 485" заменить на цифры "5 761 528";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"3 931 008" заменить на цифры "4 131 366";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"4 445 169" заменить на цифры "4 956 350";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"344 702" заменить на цифры "372 564";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"3 786 468" заменить на цифры "3 986 826";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"387 798" заменить на цифры "735 745";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"повышение оплаты труда учителям, прошедшим повышение квалификации по трехуревневой системе – 212 798 тысяч тенге" дополнить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государственного образовательного заказа на подготовку специалистов в организациях технического и профессионального образования – 89 762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стипендий обучающимся в организациях технического и профессионального образования – 108 185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"175 000" заменить на цифры "325 000";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"35 919 351" заменить на цифры "36 512 879";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"30 267 389" заменить на цифры "30 630 399";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"4 645 536" заменить на цифры "4 867 874";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"материально техническое оснащение медицинских организации здравоохранение на местном уровне – 1 006 426 тысяч тенге" дополнить следующей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– 8 180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"753 148" заменить на цифры "914 190";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"27 979" заменить на цифры "29 049";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"единовременная помощь к памятным датам – 122 902 тысяч тенге" дополнить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"выплату государственной адресной социальной помощи – 122 671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– 37 301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10-1, 10-2 и 10-3: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областном бюджете на 2014 год предусмотрены целевые текущие трансферты бюджетам районов и городов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 за счет средств из республиканского бюджета в сумме 2 947 156 тысяч тенге, согласно приложению 5-1.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 областном бюджете на 2014 год за счет целевых трансфертов на развитие из республиканского бюджета затраты на развитие индустральной инфраструктуры в рамках программы "Дорожная карта бизнеса – 2020" в сумме 1 001 245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10-3. Учесть, что в областном бюджете на 2014 год предусмотрены целевые трансферты на развитие бюджетам районов и городов на увеличение уставных капиталов специализированных уполномоченных организаций за счет средств из республиканского бюджета в сумме 567 943 тысяч тенге, согласно приложению 5-2".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"16 410 488" заменить на цифры "17 503 261";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"12 909 600" заменить на цифры "14 380 375";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"4 589 518" заменить на цифры "5 280 217";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"9 215 167" заменить на цифры "9 705 371";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"6 938 513" заменить на цифры "7 955 637";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"524 662" заменить на цифры "711 208";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"8 865 361" заменить на цифры "8 885 623".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Нусипов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2014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29-176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633"/>
        <w:gridCol w:w="9593"/>
        <w:gridCol w:w="265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283 852 596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2 572 682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1 037 995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1 037 995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718 542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718 542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816 145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816 145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281 273 818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51 946 675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51 946 675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229 327 143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229 327 143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13"/>
        <w:gridCol w:w="773"/>
        <w:gridCol w:w="8593"/>
        <w:gridCol w:w="25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290 157 525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5 266 641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2 476 281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2 229 280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1 343 549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364 760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422 622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194 011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ревизионной комиссии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193 911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107 642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1 692 368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1 692 368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210 979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1 477 389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972 650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972 650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2 634 638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23 162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2 601 296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 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2 498 829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2 446 788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99 519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99 519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12 997 053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12 997 053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8 806 577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6 863 518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1 748 995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108 402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4 190 476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4 190 476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48 536 896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4 558 685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2 862 967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996 897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1 060 892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225 335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372 564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трехуровневой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207 279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1 695 718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1 398 534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297 184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6 437 563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283 822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283 822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6 153 741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6 153 741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32 544 663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12 839 256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277 441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169 303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2 208 580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9 770 150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19 696 258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17 503 261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919 621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1 273 376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защиты прав 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62 641 862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1 234 893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1 234 893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615 288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380 577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238 038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11 613 560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11 613 560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5 867 211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300 960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474 344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134 485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924 891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1 427 555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2 432 400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35 972 119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35 972 119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1 907 986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421 219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32 839 765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803 149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681 051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681 051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644 521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13 140 239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4 358 007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378 321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161 303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3 746 392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8 782 232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163 543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8 469 956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 -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148 733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4 573 863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2 821 553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1 885 273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469 171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942 910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111 838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361 354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689 379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639 104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246 901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422 204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422 204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262 232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государственных 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1 330 106 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1 228 276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102 640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344 987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701 512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41 637 403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22 281 470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2 242 462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2 242 462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294 770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294 770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19 660 592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5 280 217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14 380 375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83 646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многоквартирных жилых домов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70 521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19 355 933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574 284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522 283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18 781 649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6 168 192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7 955 637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3 537 179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800 400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168 929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9 022 500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996 724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986 460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347 732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279 005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359 723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5 227 336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2 042 434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2 042 434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3 184 902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107 517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2 961 850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939 364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640 650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640 650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70 917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227 796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57 387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170 409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187 259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31 924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1 602 675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206544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1 121 734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управления архивным делом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174 591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900 679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274 397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232 324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7 421 830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7 421 830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7 421 830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7 421 830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23 344 012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19 495 852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18 707 374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130 210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572 782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2 050 801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8 481 948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526 802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690 326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 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2 167 956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ядохимикатов и тары из-под них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хранения и транспортировки (доставки)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140 537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растений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486 467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семенного и посадочного материала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органических)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598 027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грунте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733 100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1 968 374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788 478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788 478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867 398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864 872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84 778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780 094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907 220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907 220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907 220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803 878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747 071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67 695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649 566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593 132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593 132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544 430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676 532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667 672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638 073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энергии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2 160 800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2 160 800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63 322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2 097 478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1 853 800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9 509 088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8 885 623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8 885 623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800 787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5 699 374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370 581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2 014 881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258 857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258 857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258 857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364 608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364 608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152 263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10 995 148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10 950 916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192 422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"Центр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192 422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2 998 733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ежемесячной надбавки за 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государственных учреждений,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государственными служащими,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финансируемых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2 947 156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313 311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документаций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313 311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630 652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630 652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 сфере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288 058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288 058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3 513 108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3 193 951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200 157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2 825 236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1 001 245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182 459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1 050 720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567 943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49 415 791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49 415 791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49 415 791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49 110 945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249 604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2 612 410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3 458 685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1 766 000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711 208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711 208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711 208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711 208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981 477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981 477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981 477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981 477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9093"/>
        <w:gridCol w:w="25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845 991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673"/>
        <w:gridCol w:w="693"/>
        <w:gridCol w:w="8773"/>
        <w:gridCol w:w="25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8 491 706</w:t>
            </w:r>
          </w:p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8 491 706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444 007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444 007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238 519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238 519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73"/>
        <w:gridCol w:w="693"/>
        <w:gridCol w:w="8413"/>
        <w:gridCol w:w="26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713"/>
        <w:gridCol w:w="9393"/>
        <w:gridCol w:w="26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-17 409 045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17 409 045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3 458 685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3 458 685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3 458 685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14 796 635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14 796 635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14 796 635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33"/>
        <w:gridCol w:w="913"/>
        <w:gridCol w:w="793"/>
        <w:gridCol w:w="8213"/>
        <w:gridCol w:w="26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845 991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29-176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и городов на развитие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293"/>
        <w:gridCol w:w="2253"/>
        <w:gridCol w:w="3893"/>
        <w:gridCol w:w="4073"/>
      </w:tblGrid>
      <w:tr>
        <w:trPr>
          <w:trHeight w:val="4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химии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9 892 894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225 335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224 559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871 934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288 225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270 936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122 760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755 623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105 468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1 002 956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404 684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669 891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637 720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226 583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508 987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300 311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428 519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146 741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269 675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254 781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601 294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432 432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184 309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235 948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1 362 417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368 590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378 297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344 709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1 111 088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559 659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3753"/>
        <w:gridCol w:w="2433"/>
        <w:gridCol w:w="2253"/>
        <w:gridCol w:w="2273"/>
      </w:tblGrid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40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детсадов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207 279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3 986 826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77 270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557 685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133 972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564 401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134 840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254 693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236 835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47 270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596 491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244 849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119 535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453 998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29-176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оказание социальной помощи населению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313"/>
        <w:gridCol w:w="1853"/>
        <w:gridCol w:w="2393"/>
        <w:gridCol w:w="2553"/>
        <w:gridCol w:w="3373"/>
      </w:tblGrid>
      <w:tr>
        <w:trPr>
          <w:trHeight w:val="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памятным датам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914 190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444 905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122 902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4 987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17 024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10 294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177 690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313"/>
        <w:gridCol w:w="2933"/>
        <w:gridCol w:w="3093"/>
        <w:gridCol w:w="309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37 301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4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29-176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строительство объектов образования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793"/>
        <w:gridCol w:w="2773"/>
        <w:gridCol w:w="3233"/>
        <w:gridCol w:w="3233"/>
      </w:tblGrid>
      <w:tr>
        <w:trPr>
          <w:trHeight w:val="2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17 503 261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5 921 998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11 581 263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130 805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1 019 284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919 284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331 354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331 354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2 643 685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2 033 802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609 883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5 281 137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2 105 048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3 176 089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35 148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804 099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804 099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2 371 869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1 383 148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988 721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113 322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385 465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385 465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3 242 680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3 042 680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124 827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29-176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развитие и обустройство</w:t>
      </w:r>
      <w:r>
        <w:br/>
      </w:r>
      <w:r>
        <w:rPr>
          <w:rFonts w:ascii="Times New Roman"/>
          <w:b/>
          <w:i w:val="false"/>
          <w:color w:val="000000"/>
        </w:rPr>
        <w:t>
инженерно-коммуникационной инфраструктуры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913"/>
        <w:gridCol w:w="2113"/>
        <w:gridCol w:w="3313"/>
        <w:gridCol w:w="3593"/>
      </w:tblGrid>
      <w:tr>
        <w:trPr>
          <w:trHeight w:val="21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14 380 375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12 353 068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2 027 307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54 502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188 825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926 419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803 565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122 854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75 456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85 090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2 339 147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2 007 228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331 919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3 279 070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2 986 793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292 277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194 998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111 812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520 791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430 638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90 153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48 490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623 836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519 683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104 153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645 631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584 035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61 596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5 032 305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4 500 895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531 410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г.Текели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29-176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(городов областного значения)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жилья государственного коммунального жилищного фонда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993"/>
        <w:gridCol w:w="2253"/>
        <w:gridCol w:w="3073"/>
        <w:gridCol w:w="3693"/>
      </w:tblGrid>
      <w:tr>
        <w:trPr>
          <w:trHeight w:val="21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5 280 217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3 258 544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2 021 673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179 084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179 084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123 091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120 213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62 681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174 887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174 887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273 397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245 756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342 888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322 176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2 851 107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2 194 322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656 785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448 654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448 654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29-176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развитие систем водоснабжения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3487"/>
        <w:gridCol w:w="1851"/>
        <w:gridCol w:w="2869"/>
        <w:gridCol w:w="2890"/>
        <w:gridCol w:w="2311"/>
      </w:tblGrid>
      <w:tr>
        <w:trPr>
          <w:trHeight w:val="7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9 705 371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1 024 288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3 537 179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5 143 904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330 947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330 947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272 793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162 023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64 466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418 195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221 088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197 107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215 879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215 879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1 905 979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936 007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969 972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490 442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310 442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201 477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201 477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239 406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175 012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175 012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983 199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767 425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215 774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295 402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295 402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1 004 564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882 621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121 943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918 913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440 850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478 063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1 228 615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319 693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452 481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456 441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160 674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160 674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176 625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176 625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477 081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263 745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213 336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48 145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29-176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развитие коммунального хозяйства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333"/>
        <w:gridCol w:w="2333"/>
        <w:gridCol w:w="3413"/>
        <w:gridCol w:w="2893"/>
      </w:tblGrid>
      <w:tr>
        <w:trPr>
          <w:trHeight w:val="21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955 637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5 110 620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2 845 017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1 102 823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984 104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118 719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227 692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131 534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384 541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276 613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613 670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160 238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453 432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316 418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225 207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717 154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372 471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344 683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1 153 884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1 047 118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106 766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764 474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688 172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348 933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452 173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319 103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133 070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1 679 961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877 959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802 002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146 457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29 457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29-176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133"/>
        <w:gridCol w:w="2233"/>
        <w:gridCol w:w="3853"/>
        <w:gridCol w:w="2633"/>
      </w:tblGrid>
      <w:tr>
        <w:trPr>
          <w:trHeight w:val="13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711 208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711 208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147 924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147 924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473 423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29-176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целевые текущие трансферты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выплату ежемесячной надбавки за особые условия труда</w:t>
      </w:r>
      <w:r>
        <w:br/>
      </w:r>
      <w:r>
        <w:rPr>
          <w:rFonts w:ascii="Times New Roman"/>
          <w:b/>
          <w:i w:val="false"/>
          <w:color w:val="000000"/>
        </w:rPr>
        <w:t>
к должностным окладам работников государственных учреждений, не</w:t>
      </w:r>
      <w:r>
        <w:br/>
      </w:r>
      <w:r>
        <w:rPr>
          <w:rFonts w:ascii="Times New Roman"/>
          <w:b/>
          <w:i w:val="false"/>
          <w:color w:val="000000"/>
        </w:rPr>
        <w:t>
являющихся государственными служащими, а также работников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предприятий, финансируемых из местных бюджетов</w:t>
      </w:r>
      <w:r>
        <w:br/>
      </w:r>
      <w:r>
        <w:rPr>
          <w:rFonts w:ascii="Times New Roman"/>
          <w:b/>
          <w:i w:val="false"/>
          <w:color w:val="000000"/>
        </w:rPr>
        <w:t>
в размере 10 процентов с 1 апреля 2014 года за счет средств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7493"/>
        <w:gridCol w:w="5093"/>
      </w:tblGrid>
      <w:tr>
        <w:trPr>
          <w:trHeight w:val="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2 947 156</w:t>
            </w:r>
          </w:p>
        </w:tc>
      </w:tr>
      <w:tr>
        <w:trPr>
          <w:trHeight w:val="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107 567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152 644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82 646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362 734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103 551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226 773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233 123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80 285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259 840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125 279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87 093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206 212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165 246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96 547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223 244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143 096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178 848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29-176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уставных капиталов специализированных уполномоченных</w:t>
      </w:r>
      <w:r>
        <w:br/>
      </w:r>
      <w:r>
        <w:rPr>
          <w:rFonts w:ascii="Times New Roman"/>
          <w:b/>
          <w:i w:val="false"/>
          <w:color w:val="000000"/>
        </w:rPr>
        <w:t>
организаций для проведения капитального ремонта общего</w:t>
      </w:r>
      <w:r>
        <w:br/>
      </w:r>
      <w:r>
        <w:rPr>
          <w:rFonts w:ascii="Times New Roman"/>
          <w:b/>
          <w:i w:val="false"/>
          <w:color w:val="000000"/>
        </w:rPr>
        <w:t>
имущества объектов кондоминиумов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модернизации жилищно-коммунального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2011-2020 годыза счет средств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7453"/>
        <w:gridCol w:w="5133"/>
      </w:tblGrid>
      <w:tr>
        <w:trPr>
          <w:trHeight w:val="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567 943</w:t>
            </w:r>
          </w:p>
        </w:tc>
      </w:tr>
      <w:tr>
        <w:trPr>
          <w:trHeight w:val="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24 530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60 525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129 998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279 125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