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32e20" w14:textId="f132e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государственного учреждения и утверждения положения "Управление ветеринарии Алматинской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Алматинской области от 03 апреля 2014 года N 111. Зарегистрировано Департаментом юстиции Алматинской области 16 мая 2014 года N 2698. Утратило силу постановлением акимата Алматинской области от 07 июня 2016 года № 291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Алматинской области от 07.06.2016 </w:t>
      </w:r>
      <w:r>
        <w:rPr>
          <w:rFonts w:ascii="Times New Roman"/>
          <w:b w:val="false"/>
          <w:i w:val="false"/>
          <w:color w:val="ff0000"/>
          <w:sz w:val="28"/>
        </w:rPr>
        <w:t>№ 291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42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Гражданского кодекса Республики Казахстан от 27 декабря 1994 года, статьей 17 </w:t>
      </w:r>
      <w:r>
        <w:rPr>
          <w:rFonts w:ascii="Times New Roman"/>
          <w:b w:val="false"/>
          <w:i w:val="false"/>
          <w:color w:val="000000"/>
          <w:sz w:val="28"/>
        </w:rPr>
        <w:t>подпунктов 6)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статьей 159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 марта 2011 года "О государственном имуществе", </w:t>
      </w:r>
      <w:r>
        <w:rPr>
          <w:rFonts w:ascii="Times New Roman"/>
          <w:b w:val="false"/>
          <w:i w:val="false"/>
          <w:color w:val="000000"/>
          <w:sz w:val="28"/>
        </w:rPr>
        <w:t>Указа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"Об утверждении Типового положения государственного органа Республики Казахстан" акимат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Создать государственное учреждение "Управление ветеринарии Алматинской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Утвердить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"Управление ветеринарии Алматинской области" (далее – Положение) согласно приложению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Государственному учреждению "Аппарат акима Алматинской области" (Карасаев Б.) в установленном порядке зарегистрировать Положение в органах юстиции.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Контроль за исполнением настоящего постановления возложить на заместителя акима области Досымбекова 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Мусаханов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Алматинской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создании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и утверждения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положения "Управление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ветеринарии Алматинской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области" от "03"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года N 111</w:t>
            </w:r>
          </w:p>
        </w:tc>
      </w:tr>
    </w:tbl>
    <w:bookmarkStart w:name="z8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государственного учреждения</w:t>
      </w:r>
      <w:r>
        <w:br/>
      </w:r>
      <w:r>
        <w:rPr>
          <w:rFonts w:ascii="Times New Roman"/>
          <w:b/>
          <w:i w:val="false"/>
          <w:color w:val="000000"/>
        </w:rPr>
        <w:t>"Управление ветеринарии Алматинской области"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1. Государственное учреждение "Управление ветеринарии Алматинской области" является государственным органом Республики Казахстан, осуществляющим руководство в сфере ветеринарии и направлен на обеспечение ветеринарно-санитарной безопасности.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 Государственное учреждение "Управление ветеринарии Алматинской области" не имеет ведомств.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Государственное учреждение "Управление ветеринарии Алматинской области"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4. Государственное учреждение "Управление ветеринарии Алматинской области"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5. Государственное учреждение "Управление ветеринарии Алматинской области"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6. Государственное учреждение "Управление ветеринарии Алматинской области"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7. Государственное учреждение "Управление ветеринарии Алматинской области" по вопросам своей компетенции в установленном законодательством порядке принимает решения, оформляемые приказами руководителя "Управление ветеринарии Алматинской области"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8. Структура и лимит штатной численности "Управление ветеринарии Алматинской области"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9. Местонахождение юридического лица: Республика Казахстан, Алматинская область, город Талдыкорган, улица Кабанбай батыра, 26 дом. Индекс 040000.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10. Полное наименование государственного органа – государственное учреждения "Управление ветеринарии Алматинской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11. Настоящее Положение является учредительным документом государственного учреждения "Управление ветеринарии Алматинской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12. Финансирование деятельности государственного учреждения "Управление ветеринарии Алматинской области"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13. Государственному учреждению "Управление ветеринарии Алматинской области"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"Управление ветеринарии Алматинской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Если государственному учреждению "Управление ветеринарии Алматинской области"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государственного органа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14. Миссией государственного учреждения "Управление ветеринарии Алматинской области" является проведение единой государственной политики в области ветеринарии, направленной на обеспечение эпизоотического благополучия территории области, увеличения экспортных возможностей животноводческой продукции, в условиях развивающейся экономики.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15. 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защита животных от болезней и их лечение;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охрана здоровья населения от болезней, общих для животных и человека;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обеспечение ветеринарно-санитарной безопасности;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охрана территории Республики Казахстан от заноса и распространения заразных и экзотических болезней животных из других государств;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контроль за безопасностью и качеством ветеринарных препаратов, кормов и кормовых добавок;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разработка и использование средств и методов диагностики, борьбы с болезнями животных и обеспечения ветеринарно-санитарной безопасности;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предупреждение и ликвидация загрязнения окружающей среды при осуществлении физическими и юридическими лицами деятельности в области ветеринарии;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развитие ветеринарной науки, подготовка и повышение квалификации специалистов в области ветеринарии, физических и юридических лиц, осуществляющих предпринимательскую деятельность в области ветеринарии.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16.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организация охраны здоровья населения от болезней, общих для животных и человека, совместно с уполномоченным органом в области здравоохранения и осуществление взаимного обмена информацией;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реализация государственной политики в области ветеринарии;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принятия решений об установлении карантина или ограничительных мероприятий по предоставлению главного государственного ветеринарно-санитарного инспектора соответствующей территории в случае возникновения заразных болезней животных в двух и более районах, расположенных на территории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принятие решений о снятии ограничительных мероприятий или карантина по предоставлению главного государственного ветеринарно-санитарного инспектора соответствующей территории после проведения комплекса ветеринарных мероприятий по ликвидации очагов заразных болезней животных, возникших в двух и более районах, расположенных на территории данной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лицензирование деятельности в области ветеринарии в соответствии с законодательством Республики Казахстан, за исключением производства препаратов ветеринарного назначения;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вынесение решения о делении территории на зоны в порядке, установленном уполномоченным органом;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утверждение плана ветеринарных мероприятий по обеспечению ветеринарно-санитарной безопасности на территории соответствующей административно-территориальной единицы по согласованию с уполномоченным органом;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организация проведения ветеринарных мероприятий по обеспечению ветеринарно-санитарной безопасности на территории соответствующей административно-территориальной единицы;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организация хранения, транспортировки (доставки) ветеринарных препаратов по профилактике особо опасных болезней животных, за исключением республиканского запаса ветеринарных препаратов, местным исполнительным органам районов (городов областного значения);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организация ведения базы данных по идентификации сельскохозяйственных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11) свод, анализ ветеринарного учета и отчетности и их представление в уполномоченный орган;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12) осуществление государственного закупа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13) обеспечение выполнения ветеринарных мероприятий по профилактике, отбору проб биологического материала и доставке их для диагностики особо опасных болезней животных по перечню, утвержденному уполномоченным органом, а также энзоотических и других болезней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13-1) присвоение учетных номеров объектам производства,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осуществляющим выращивание животных, заготовку (убой), хранение, переработку и реализацию животных, продукции и сырья животного происхождения, а также организациям по производству, хранению и реализации ветеринарных препаратов, кормов и кормовых добавок;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13-2) организация и осуществление государственного ветеринарно-санитарного контроля и надзора за соблюдением физическими и юридическими лицами законодательства Республики Казахстан в области ветеринарии в пределах соответствующей административно-территориальной единицы;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13-3) проведение обследования эпизоотических очагов в случае их возникновения;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13-4) организация и осуществление государственного ветеринарно-санитарного контроля и надзора за выполнением требований, установленных техническими регламентами, в порядке, предусмотренном законодательством Республики Казахстан в пределах соответствующей административно-территориальной единицы;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13-5) выдача акта эпизоотологического обследования;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13-6) осуществление государственного ветеринарно-санитарного контроля и надзора на предмет соблюдения законодательства Республики Казахстан в области ветеринарии: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объектах внутренней торговли;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на объектах производства, осуществляющих выращивание животных, заготовку (убой) хранение, переработку и реализацию животных, продукции и сырья животного происхождения, а также в организациях по хранению и реализации ветеринарных препаратов, кормов и кормовых добавок (за исключением связанных с импортом и экспортом);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 лиц, осуществляющих предпринимательскую деятельность в области ветеринарии, за исключением производства ветеринарных препаратов;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 транспортировке (перемещении), погрузке, выгрузке перемещаемых (перевозимых) объектов в пределах соответствующей административно-территориальной единицы, за исключением их экспорта (импорта) и транзита;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всех видах транспортных средств, по всем видам тары, упаковочных материалов, которые могут быть факторами передачи возбудителей болезней животных, за исключением экспорта (импорта) и транзита;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скотопрогонных трассах, маршрутах, территориях пастбищ и водопоя животных, по которым проходят маршруты транспортировки (перемещения);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территориях, в производственных помещениях и за деятельностью физических и юридических лиц, выращивающих, хранящих, перерабатывающих, реализующих или использующих перемещаемые (перевозимые) объекты, за исключением экспорта (импорта) и транзита;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13-7) осуществление государственного ветеринарно-санитарного контроля и надзора за соблюдением зоогигиенических и ветеринарных (ветеринарно-санитарных) требований при размещении, строительстве, реконструкции и вводе в эксплуатацию скотомогильников (биотермических ям), объектов государственного ветеринарно-санитарного контроля и надзора, связанных с содержанием, разведением, использованием, производством, заготовкой (убоем), хранением, переработкой и реализацией, а также при транспортировке (перемещении) перемещаемых (перевозимых) объектов;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13-8) составление акта государственного ветеринарно-санитарного контроля и надзора в отношении физических и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14) организация и проведение просветительской работы среди населения по вопросам ветеринарии;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15) организация проведения мероприятий по идентификации сельскохозяйственных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16) участие в государственных комиссиях по приему в эксплуатацию объектов производства, осуществляющих выращивание животных, заготовку (убой), хранение, переработку и реализацию животных, продукции и сырья животного происхождения, а также организаций по производству, хранению и реализации ветеринарных препаратов, кормов и кормовых добавок;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17) утверждение перечня энзоотических болезней животных, профилактика и диагностика которых осуществляются за счет бюджетных средств;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18) осуществление в интересах местного государственного управления иных полномочий, возлагаемых на местные исполнительные органы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Сноска пункт 16 с изменениями, внесенными постановлением акимата Алматинской области от 13.05.2015 </w:t>
      </w:r>
      <w:r>
        <w:rPr>
          <w:rFonts w:ascii="Times New Roman"/>
          <w:b w:val="false"/>
          <w:i w:val="false"/>
          <w:color w:val="ff0000"/>
          <w:sz w:val="28"/>
        </w:rPr>
        <w:t>№ 213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17.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открывать счета в банках в установленном законодательством порядке;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иметь печать, штампы и бланки с полным наименованием организации на государственном и русском языках, а также эмблему (символику), зарегистрированную в установленном порядке;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иметь в собственности или в оперативном управлении обособленное имущество, а также самостоятельный баланс или смету;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предъявлять иски в суд в случае нарушения законодательства Республики Казахстан в области ветеринарии;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4-1) беспрепятственно посещать (по предъявлении служебного удостоверения) в порядке, установленном законодательством Республики Казахстан объекты государственного ветеринарно-санитарного контроля и надзора с целью проверки выполнения норм законодательства Республики Казахстан в области ветеринарии, а также получение информации о деятельности физических и юридических лиц в области ветеринарии;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4-2) проводить отбор проб объектов государственного ветеринарно-санитарного контроля и надзора для их диагностики или ветеринарно-санитарной экспертизы с уведомлением заинтересованных лиц о сроках проведения их исследования;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4-3) проводить государственный ветеринарно-санитарный контроль и надзор;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4-4) выдавать ветеринарные документы;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4-5) издавать акты в пределах полномочий, предоставленных Законом Республики Казахстан "О ветеринарии";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4-6) при выявлении на территориях ветеринарно-санитарного благополучия, а также в неблагополучных пунктах перемещаемых (перевозимых) объектов, представляющих опасность для здоровья животных и человека, изымать и уничтожать в порядке, установленном законодательством Республики Казахстан, принимать участие в организации их обезвреживания (обеззараживания) или переработки, а также сообщать об указанных фактах в уполномоченный государственный орган в области здравоохранения;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осуществлять иные права, не противоречащие законодательству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Сноска пункт 17 с изменениями, внесенными постановлением акимата Алматинской области от 13.05.2015 </w:t>
      </w:r>
      <w:r>
        <w:rPr>
          <w:rFonts w:ascii="Times New Roman"/>
          <w:b w:val="false"/>
          <w:i w:val="false"/>
          <w:color w:val="ff0000"/>
          <w:sz w:val="28"/>
        </w:rPr>
        <w:t>№ 213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18. Руководство государственного учреждения "Управление ветеринарии Алматинской области" осуществляется первым руководителем, который несет персональную ответственность за выполнение возложенных на государственное учреждение "Управление ветеринарии Алматинской области"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19. Первый руководитель государственного учреждения "Управление ветеринарии Алматинской области" назначается на должность и освобождается от должности акимом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20. Первый руководитель государственного учреждения "Управление ветеринарии Алматинской области" имеет заместителя, который назначается на должность и освобождается от должности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21. Полномочия первого руководителя государственного учреждения "Управление ветеринарии Алматинской области":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определяет обязанности и полномочия своего заместителя и руководителей отделов;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назначает и освобождает от должностей сотрудников;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в установленном законодательством порядке осуществляет поощрение сотрудников;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в установленном законодательством порядке налагает дисциплинарные взыскания на сотрудников;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в пределах своей компетенции издает приказы, дает указания, подписывает служебную и финансовую документацию;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утверждает положения отделов;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без доверенности представляет государственное учреждения "Управление ветеринарии Алматинской области" в государственных органах и иных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обязан принимать необходимые меры по противодействию коррупции и несет персональную ответственность за неприятие антикоррупционных мер;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согласовывает с акимами районов (городов областного значения) на назначение руководителей районных (городских областного значения) отделов ветеринарии;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осуществляет иные полномочия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Исполнение полномочий первого руководителя государственного учреждения "Управление ветеринарии Алматинской области"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22. Первый руководитель определяет полномочия своего заместителя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23. Аппарат государственного учреждения "Управление ветеринарии Алматинской области" возглавляется руководителем государственного учреждения "Управление ветеринарии Алматинской области", назначаемым на должность и освобождаемым от должности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24. Государственное учреждение "Управление ветеринарии Алматинской области"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Имущество государственного учреждения "Управление ветеринарии Алматинской области"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25. Имущество, закрепленное за государственным учреждением "Управление ветеринарии Алматинской области"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26. Государственное учреждение "Управление ветеринарии Алматинской области" не вправе сомостоятельно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27. Реорганизация и упразднение государственного учреждения "Управление ветеринарии Алматинской области" осуществляется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находящихся в ведении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государственного учреждения "Управление ветеринарии Алматинской</w:t>
      </w:r>
      <w:r>
        <w:br/>
      </w:r>
      <w:r>
        <w:rPr>
          <w:rFonts w:ascii="Times New Roman"/>
          <w:b/>
          <w:i w:val="false"/>
          <w:color w:val="000000"/>
        </w:rPr>
        <w:t>области" и его ведомств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В ведении государственного учреждения "Управление ветеринарии Алматинской области" перечень организации отсутствуют.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