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5e84" w14:textId="2a05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государственной услуги в сфере фармацевтической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19 июня 2014 года № 216. Зарегистрировано Департаментом юстиции Алматинской области 25 июля 2014 года № 2785. Утратило силу постановлением акимата Алматинской области от 14 сентября 2015 года № 411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14.09.2015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№142 "Об утверждении стандартов государственных услуг в сфере фармацевтической деятельности",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лицензий, переоформление, выдача дубликатов лицензии на фармацевтическую деятельность";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области Муканова Серика Меирхановича.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"19" июня 2014 года № 216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Регламент государственной услуги </w:t>
      </w:r>
      <w:r>
        <w:rPr>
          <w:rFonts w:ascii="Times New Roman"/>
          <w:b/>
          <w:i w:val="false"/>
          <w:color w:val="000000"/>
        </w:rPr>
        <w:t>"Выдача лицензий, переоформление, выдача дубликатов лицензии на фармацевтическую деятельность"</w:t>
      </w: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"Выдача лицензии, переоформление, выдача дубликатов лицензии на фармацевтическую деятельность" (далее – государственная услуга) оказывается государственным учреждением "Управление здравоохранения Алматинской области (далее -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предоставляется на основании стандарта государственной услуги "Выдача лицензии, переоформление, выдача дубликатов лицензии на фармацевтическую деятельность", утвержденного постановлением Правительства Республики Казахстан от 24 февраля 2014 года № 142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выдача лицензий (по форме утвержденной постановлением Правительства Республики Казахстан от 21 декабря 2012 года № 1655 "О некоторых вопросах лицензирования и уведомительного порядка"), переоформление, выдача дубликатов лицензии на фармацевтическую деятельность либо мотивированный ответ об отказе в оказании государственной услуги в случаях и по основаниям, предусмотренным пунктом 10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Описание порядка действий структурных подразделений (работников) услугодателя в процессе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услуги, который служит основанием для начала выполнения следующей процедуры (действия) приведены в приложении 1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Описание порядка взаимодействия структурных подразделений (работников) услугодателя в процессе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2 настоящего регламента "Справочнике бизнес-процессов оказания государственной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 приведены в приложении 3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лицензий, переоформление, выдача дубликатов лицензии на фармацевтическую деятельность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Схема получения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к услугодателю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53300" cy="843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лицензии, переоформление, выдача дубликатов лицензии на фармацевтическую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Справочник бизнес – процессов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"Выдача лицензии, переоформление, выдача дубликатов лицензии на фармацевтическую деятельность"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072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лицензий, переоформление, выдача дубликатов лицензии на фармацевтическую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Схема получения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через портал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56500" cy="830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"19" июня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</w:t>
            </w:r>
          </w:p>
        </w:tc>
      </w:tr>
    </w:tbl>
    <w:bookmarkStart w:name="z5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rPr>
          <w:rFonts w:ascii="Times New Roman"/>
          <w:b/>
          <w:i w:val="false"/>
          <w:color w:val="000000"/>
        </w:rPr>
        <w:t xml:space="preserve">"Выдача лицензий, переоформление, выдача дубликатов лицензии </w:t>
      </w:r>
      <w:r>
        <w:rPr>
          <w:rFonts w:ascii="Times New Roman"/>
          <w:b/>
          <w:i w:val="false"/>
          <w:color w:val="000000"/>
        </w:rPr>
        <w:t xml:space="preserve">на деятельность, связанную с оборотом наркотических средств, </w:t>
      </w:r>
      <w:r>
        <w:rPr>
          <w:rFonts w:ascii="Times New Roman"/>
          <w:b/>
          <w:i w:val="false"/>
          <w:color w:val="000000"/>
        </w:rPr>
        <w:t>психотропных веществ и прекурсоров в области здравоохранения"</w:t>
      </w: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"Выдача 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здравоохранения" (далее – государственная услуга) оказывается государственным учреждением "Управление здравоохранения Алматинской области"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предоставляется на основании стандарта государственной услуги "Выдача 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здравоохранения" утвержденного постановлением Правительства Республики Казахстан от 24 февраля 2014 года № 142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оказываемой государственной услуги является выдача лицензий (по форме утвержденной постановлением Правительства Республики Казахстан от 21 декабря 2012 года № 1655 "О некоторых вопросах лицензирования и уведомительного порядка"),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здравоохранения, либо мотивированный ответ услугодателя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Описание порядка действий структурных подразделений (работников) услугодателя в процессе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услуги, который служит основанием для начала выполнения следующей процедуры (действия) приведены в приложении 1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Описание порядка взаимодействия структурных подразделений (работников) услугодателя в процессе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2 настоящего регламента "Справочнике бизнес-процессов оказания государственной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Для получения государственной услуги услугополучатель (либо его представитель по доверенности) представляет в центр обслуживания населения (далее – центр) необходимые документы, указанные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Описание процесса получения результата оказания государственной услуги через центр, его длительность приведены в приложении 3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государственных услуг через портал приведены в приложении 4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Схема получения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к услугодателю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81900" cy="826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лицензии,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977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Схема получения государственной услуги при обращении в центр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199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