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6b5a" w14:textId="5456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26 марта 2014 года № 83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июля 2014 года № 281. Зарегистрировано Департаментом юстиции Алматинской области 12 августа 2014 года № 2804. Утратило силу постановлением акимата Алматинской области от 30 сентября 2024 года № 301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30.09.2024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26 марта 2014 года № 83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№ 2639, опубликованного в газете "Жетысу" от 1 апреля 2014 года № 36 и в газете "Огни Алатау" от 1 апреля 2014 года № 36) следующее изменение: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</w:p>
          <w:bookmarkEnd w:id="4"/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  <w:bookmarkEnd w:id="5"/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6"/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сельского хозяйства </w:t>
            </w:r>
          </w:p>
          <w:bookmarkEnd w:id="7"/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области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"30" "07"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281 "О внесении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изменения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области от 26 марта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83 "Об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утверждении нормативы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субсидий на возмещение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100 % затрат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искусственному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осеменению маточного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поголовья крупного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рогатого скота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личных подсобных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хозяйствах, критерии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поставщикам услуг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искусственному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осеменению, а также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объемы субсидий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направлениям субсидирования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развития племенного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животноводства и повышения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продуктивности и качества продукции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животноводства"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утвержденному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области от 26 марта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83 "Об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утверждении нормативы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субсидий на возмещение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100 % затрат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искусственному осеменению маточного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поголовья крупного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рогатого скота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личных подсобных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хозяйствах, критерии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поставщикам услуг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искусственному осеменению,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также объемы субсидий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направлениям субсидирования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развития племенного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животноводства и повышения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продуктивности и качества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 животноводства"</w:t>
                  </w:r>
                </w:p>
              </w:tc>
            </w:tr>
          </w:tbl>
          <w:p/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направлениям субсидирования на развитие племенного животноводства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крупного рогатого скота, охваченного породным преобразованием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крупного рогатого скота (из Австралии, США, Канады)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быков 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крупного рогатого скота (из Австралии, США, Канады)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266 469,0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овец, охваченного породным преобразованием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яйцо (финалы)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области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"30" "07" 2014 года № 281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 внесении изменения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постановление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области от 26 марта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"Об утверждении нормативы субсидий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возмещение до 100 %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затрат по искусственному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осеменению маточного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поголовья крупного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рогатого скота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личных подсобных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хозяйствах, критерии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поставщикам услуг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искусственному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осеменению, а также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обьемы субсидий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направлениям субсидирования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развития племенного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животноводства и повышения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продуктивности и качества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 животноводства"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утвержденному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области от 26 марта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"Об утверждении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нормативы субсидий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возмещение до 100 %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затрат по искусственному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осеменению маточного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поголовья крупного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рогатого скота в личных подсобных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хозяйствах, критерии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требования к поставщикам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 по искусственному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осеменению, а также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обьемы субсидий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направлениям субсидирования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развития племенного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животноводства и повышения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продуктивности и качества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 животноводства"</w:t>
                  </w:r>
                </w:p>
              </w:tc>
            </w:tr>
          </w:tbl>
          <w:p/>
        </w:tc>
      </w:tr>
    </w:tbl>
    <w:bookmarkStart w:name="z1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повышению продуктивности и качества продукции животноводства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говядины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мяса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Пищевое яйцо 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свинины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производство тонкой шерсти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кумыса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шубата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