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3338" w14:textId="2423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24 июля 2014 года N 34-202. Зарегистрировано Департаментом юстиции Алматинской области 26 августа 2014 года N 2835. Утратило силу решением Алматинского областного маслихата от 02 декабря 2014 года № 39-224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Алматинского областного маслихата от 02.12.2014 № 39-224.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4 июля 2003 года "Об автомобильном транспорте"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и порядок перевозки в общеобразовательные школы детей, проживающих в отдаленных населенных пунктах Алматинской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Осуществление контроля за исполнением настоящего решения возложить на курирующего заместителя акима области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 Балакойшиев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Е. Келемсейт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июля 2014 года № 34-202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перевозки в общеобразовательные школы детей, проживающих</w:t>
      </w:r>
      <w:r>
        <w:br/>
      </w:r>
      <w:r>
        <w:rPr>
          <w:rFonts w:ascii="Times New Roman"/>
          <w:b/>
          <w:i w:val="false"/>
          <w:color w:val="000000"/>
        </w:rPr>
        <w:t>
в отдаленных населенных пунктах Алматинской области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2898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июля 2014 года № 34-202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
проживающих в отдаленных населенных пунктах Алматинской области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Порядок перевозки в общеобразовательные школы детей, проживающих в отдаленных населенных пунктах Алматинской области (далее – Порядок) разработан в соответствии со статьей 6 Закона Республики Казахстан от 23 января 2001 года "О местном государственном управлении и самоуправлении в Республике Казахстан", статьей 14 Закона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№ 767 (далее – Правила).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перевозок детей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Заказчиком услуг по перевозке детей (далее - заказчик) могут выступать юридические или физические лица, ответственные за организацию специальных перевозок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Заказчик также самостоятельно выполняет функции перевозчика в случае возможности предоставления им подобных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таком случае заказчик соблюдает требования Правил в отношении перевозчиков.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Перевозки детей автобусами осуществляются перевозчиками на основании письменных заявок заказчиков услуг по перевозке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подписывается руководителем организации - заказчика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осуществлении массовых перевозок детей перевозчиком предоставляется от заказчика письменная заявка с обязательной отметкой органов дорожной полиции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органы дорожной полиции для принятия мер по усилению надзора за движением на маршруте.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регулярных перевозок детей заказчик организовывает проведение с детьми регулярных занятий по специальной программе, включающей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правилах безопасного поведения в местах сбора и во время ожидания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порядке посадки и высадки из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правилах поведения во время движения и остановок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поведении при возникновении опасных или чрезвычайных ситуаций во время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 способах оказания первой помощи пострадавшим (при проведении занятий с детьми старшего возраста).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и во время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подъезде транспортного средства сопровождающие не допускают, чтобы дети побежали навстречу ему, скучивались у края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Заключение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