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fdb3" w14:textId="a44f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дошкольного и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06 августа 2014 года № 289. Зарегистрировано Департаментом юстиции Алматинской области 12 сентября 2014 года № 2852. Утратило силу постановлением акимата Алматинской области от 17 июля 2015 года № 321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Алматинской области от 17.07.2015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2014 года № 538 "Об утверждении стандартов государственных услуг, оказываемых Министерством образования и науки Республики Казахстан, местными испонительными органами в сфере дошкольного и среднего образования",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"Обследование и оказание психолого-медико-педагогической консультативной помощи детям с ограниченными возможностями";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"Реабилитация и социальная адаптация детей и подростков с проблемами в развитии";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"Оказание консультативной помощи семьям, воспитывающим детей с ограниченными возможностями".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Муканова Серика Мейрхановича.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"6" августа 2014 года № 289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очередь детей</w:t>
      </w:r>
      <w:r>
        <w:br/>
      </w:r>
      <w:r>
        <w:rPr>
          <w:rFonts w:ascii="Times New Roman"/>
          <w:b/>
          <w:i w:val="false"/>
          <w:color w:val="000000"/>
        </w:rPr>
        <w:t>дошкольного возраста (до 7 лет) для направления в детские</w:t>
      </w:r>
      <w:r>
        <w:br/>
      </w:r>
      <w:r>
        <w:rPr>
          <w:rFonts w:ascii="Times New Roman"/>
          <w:b/>
          <w:i w:val="false"/>
          <w:color w:val="000000"/>
        </w:rPr>
        <w:t>дошкольные организации"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"Постановка на очередь детей дошкольного возраста (до 7 лет) для направления в детские дошкольные организации" (далее – государственная услуга) оказывается отделами образования городов областного значения и районов Алматинской области, акимами города областного, районного значения, поселка, села, сельского округа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основании стандарта государственной услуги "Постановка на очередь детей дошкольного возраста (до 7 лет) для направления в детские дошкольные организации", утвержденного постановлением Правительства Республики Казахстан от 23 мая 2014 года №538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– электронная/бумажная.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– постановка на очередь, о чем услугополучателю выдается расписка с указанием номера очередности (далее – расписка).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портале результат оказания государственной услуги направляется услугополучателю в "личный кабинет" в формате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наличие обращения услугополучателя (либо уполномоченного представителя услугополучателя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и регистрация документов, направление документов руководителю услугодателя для наложения резолюции. Результат – направление документов руководителю услугодателя.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документов и определение ответственного исполнителя. Результат – определение ответственного исполнителя. Не более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рассмотрение документов на соответствие предъявляемым требованиям, оформление расписки и передача руководителю услугодателя для подписания. Результат – подписание расписки.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выдача расписки услугополучателю. Результат – выдача расписки с указанием номера очередности о постановке на очередь. Не более 5 (пяти)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1 настоящего регламента "Справочник бизнес-процессов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Для получения государственной услуги услугополучатель предоставляет в центр обслуживания населения (далее – центр) необходимые 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Описание процесса получения результата оказания государственной услуги через центр, его длительность приведены в приложении 2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веб-портал, "электронного правительства" (далее –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регистрируется на портале "электронного правительства" и направляет электронное заявление удостоверенное электронной цифровой подписью (далее – ЭЦП) услугополучателя и документы согласно пункту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исполнитель принимает электронное заявление и документы, направляет в "личный кабинет" услугополучателя уведомление – отчет о принятии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после принятия электронного заявления и документов, действия структурных подразделений услугодателя в процессе оказания государственной услуги осуществляются в соответствии с пунктом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исполнитель регистрирует и отправляет результат оказания государственной услуги в "личный кабинет" услугополучателя (не более пяти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"Постановка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очередь детей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(до 7 лет) для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детские дошкольные организации"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очередь детей дошкольного возраста (до 7 лет)</w:t>
      </w:r>
      <w:r>
        <w:br/>
      </w:r>
      <w:r>
        <w:rPr>
          <w:rFonts w:ascii="Times New Roman"/>
          <w:b/>
          <w:i w:val="false"/>
          <w:color w:val="000000"/>
        </w:rPr>
        <w:t>для направления в детские дошкольные организации"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"Постановка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очередь детей дошкольного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7 лет) для направления в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в центр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августа 2014 года № 289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"Обследование и оказание</w:t>
      </w:r>
      <w:r>
        <w:br/>
      </w:r>
      <w:r>
        <w:rPr>
          <w:rFonts w:ascii="Times New Roman"/>
          <w:b/>
          <w:i w:val="false"/>
          <w:color w:val="000000"/>
        </w:rPr>
        <w:t>психолого-медико-педагогической консультативной помощи детям с</w:t>
      </w:r>
      <w:r>
        <w:br/>
      </w:r>
      <w:r>
        <w:rPr>
          <w:rFonts w:ascii="Times New Roman"/>
          <w:b/>
          <w:i w:val="false"/>
          <w:color w:val="000000"/>
        </w:rPr>
        <w:t>ограниченными возможностями"</w:t>
      </w:r>
      <w:r>
        <w:br/>
      </w:r>
      <w:r>
        <w:rPr>
          <w:rFonts w:ascii="Times New Roman"/>
          <w:b/>
          <w:i w:val="false"/>
          <w:color w:val="000000"/>
        </w:rPr>
        <w:t>1.Общие положения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"Обследование и оказание психолого-медико-педагогической консультативной помощи детям с ограниченными возможностями" (далее – государственная услуга) оказывается психолого-медико-педагогическими консультациями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основании стандарта государственной услуги "Обследование и оказание психолого-медико-педагогической консультативной помощи детям с ограниченными возможностями" утвержденного постановлением Правительства Республики Казахстан от 23 мая 2014 года №538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Результатом оказания государственной услуги психолого-медико-педагогического обследования является письменное заключение (далее – заключение). Результатом оказания государственной услуги психолого-медико-педагогического консультирования является письменная рекомендация (далее – рекомендация).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документов, регистрация и направление документов руководителю услугодателя для наложения резолюции. Результат – направление документов руководителю услугодателя.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предоставленных документов и определение ответственного исполнителя. Результат – определение ответственного исполнителя услугодателя. Не более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рассмотрение документов на соответствие предъявляемым требованиям, проведение психолого-медико-педагогического обследования, психолого-медико-педагогической консультации.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проведение психолого-медико-педагогического обследования. Не более 14 (четырнадцати)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проведение психолого-медико-педагогической консультации. Не более 40 (сорока)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и выдача заключения или рекомендации услугополучателю. Результат – выдача заключения или рекомендации. Не более 5 (пяти)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"Обследование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консультативной помощи детям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ограниченными возможностями"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"Обследование и оказание психолого-медико-педагогической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консультативной помощи детям с ограниченными возможностями"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августа 2014 года № 289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"Реабилитация и социальная</w:t>
      </w:r>
      <w:r>
        <w:br/>
      </w:r>
      <w:r>
        <w:rPr>
          <w:rFonts w:ascii="Times New Roman"/>
          <w:b/>
          <w:i w:val="false"/>
          <w:color w:val="000000"/>
        </w:rPr>
        <w:t>адаптация детей и подростков с проблемами в развитии"</w:t>
      </w:r>
      <w:r>
        <w:br/>
      </w:r>
      <w:r>
        <w:rPr>
          <w:rFonts w:ascii="Times New Roman"/>
          <w:b/>
          <w:i w:val="false"/>
          <w:color w:val="000000"/>
        </w:rPr>
        <w:t>1.Общие положения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"Реабилитация и социальная адаптация детей и подростков с проблемами в развитии" (далее – государственная услуга) оказывается реабилитационными центрами и кабинетами психолого-педагогической коррекции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основании стандарта государственной услуги "Реабилитация и социальная адаптация детей и подростков с проблемами в развитии" утвержденного постановлением Правительства Республики Казахстан от 23 мая 2014 года № 538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Результатом оказания государственной услуги является заключение психолого-медико-педагогической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обращение услугополучателя (либо законного представителя)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документов, регистрация и направление документов руководителю услугодателя для наложения резолюции. Результат – направление документов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предоставленных документов и определение ответственного исполнителя. Результат –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рассмотрение документов на соответствие предъявляемым требованиям для заключения договора на психолого-медико-педагогическую коррекцию и социальную реабилитацию детей с ограниченными возможностями и для прохождения курса психолого-медико-педагогической коррекции и социальной реабилитации детей с ограниченными возможностями. Результат – рассмотрение документов на соответствие предъявляемым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договора на психолого-медико-педагогическую коррекцию и социальную реабилитацию детей с ограниченными возможностями. Результат – подписание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выдача результата государственной услуги услугополучателю. Результат – выдача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Длительность выполнения каждой процедуры (действия), входящей в состав процесса оказания государственной услуги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"Справочнике бизнес-процессов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"Реабилитация и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адаптация детей и подростков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проблемами в развитии"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"Реабилитация и социальная адаптация детей и подростков с</w:t>
      </w:r>
      <w:r>
        <w:br/>
      </w:r>
      <w:r>
        <w:rPr>
          <w:rFonts w:ascii="Times New Roman"/>
          <w:b/>
          <w:i w:val="false"/>
          <w:color w:val="000000"/>
        </w:rPr>
        <w:t>проблемами в развитии"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августа 2014 года № 289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"Оказание консультативной</w:t>
      </w:r>
      <w:r>
        <w:br/>
      </w:r>
      <w:r>
        <w:rPr>
          <w:rFonts w:ascii="Times New Roman"/>
          <w:b/>
          <w:i w:val="false"/>
          <w:color w:val="000000"/>
        </w:rPr>
        <w:t>помощи семьям, воспитывающим детей с ограниченными</w:t>
      </w:r>
      <w:r>
        <w:br/>
      </w:r>
      <w:r>
        <w:rPr>
          <w:rFonts w:ascii="Times New Roman"/>
          <w:b/>
          <w:i w:val="false"/>
          <w:color w:val="000000"/>
        </w:rPr>
        <w:t>возможностями"</w:t>
      </w:r>
      <w:r>
        <w:br/>
      </w:r>
      <w:r>
        <w:rPr>
          <w:rFonts w:ascii="Times New Roman"/>
          <w:b/>
          <w:i w:val="false"/>
          <w:color w:val="000000"/>
        </w:rPr>
        <w:t>1.Общие положения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"Оказание консультативной помощи семьям, воспитывающим детей с ограниченными возможностями" (далее – государственная услуга) оказывается реабилитационными центрами, кабинетами психолого-педагогической коррекции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основании стандарта государственной услуги "Оказание консультативной помощи семьям, воспитывающим детей с ограниченными возможностями", утвержденного постановлением Правительства Республики Казахстан от 23 мая 2014 года №538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Результатом оказания государственной услуги является письменная рекомендация семье, воспитывающей ребенка с ограниченными возможностями (далее – рекомендация).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документов, регистрация и направление документов руководителю услугодателя для наложения резолюции. Результат – направление документов руководителю услугодателя.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предоставленных документов и определение ответственного исполнителя. Результат – определение ответственного исполнителя услугодателя.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рассмотрение документов на соответствие предъявляемым требованиям, оформление рекомендации семье, воспитывающей ребенка с ограниченными возможностями. Результат – оформление рекомендации. Не более 25 (двадцати 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рассмотрение документов, подписание рекомендации. Результат – подписание рекомендации. Не более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выдача рекомендации услугополучателю. Результат – выдача рекомендации. Не более 5 (пяти)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консультативной помощи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воспитывающим детей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возможностями"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"Оказание консультативной помощи семьям, воспитывающим детей с</w:t>
      </w:r>
      <w:r>
        <w:br/>
      </w:r>
      <w:r>
        <w:rPr>
          <w:rFonts w:ascii="Times New Roman"/>
          <w:b/>
          <w:i w:val="false"/>
          <w:color w:val="000000"/>
        </w:rPr>
        <w:t>ограниченными возможностями"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