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f331" w14:textId="d82f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15 сентября 2014 года № 333. Зарегистрировано Департаментом юстиции Алматинской области 17 октября 2014 года № 2872. Утратило силу постановлением акимата Алматинской области от 11 августа 2015 года № 354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Алматинской области от 11.08.2015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постановления возложить на заместителя акима области Бескемпирова Серикжана Ислямовича.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Алматинской области 
от 15 сентября 2014 года № 333</w:t>
            </w:r>
          </w:p>
          <w:bookmarkEnd w:id="2"/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"Постановка на учет и очередность, а также принятие 
</w:t>
      </w:r>
      <w:r>
        <w:rPr>
          <w:rFonts w:ascii="Times New Roman"/>
          <w:b w:val="false"/>
          <w:i w:val="false"/>
          <w:color w:val="000000"/>
          <w:sz w:val="28"/>
        </w:rPr>
        <w:t>
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структурными подразделениями местных исполнительных органов районов и городов областного значения Алматинской области, осуществляющих функции в сфере жилищно-коммунального хозяйства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предоставляется на основании стандарта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утвержденного постановлением Правительства Республики Казахстан от 5 марта 2014 года № 185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 оказания государственной услуги - уведомление о постановке на учет с указанием порядкового номера очереди (далее - уведомление) либо мотивированный ответ об отказе в оказании государственной услуги в случаях и по основаниям, предусмотренным пунктом 10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Основанием для начала процедуры (действия) по оказанию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Содержание каждой процедуры (действия), входящей в состав процесса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прием и регистрация документов, направление руководителю услугодателя. Результат – прием и регистрация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и определение ответственного исполнителя услугодателя. Результат – определение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документов и оформление уведомления либо мотивированного ответа об отказе в оказании государственной услуги, направление руководителю услугодателя для подписания. Результат – оформление уведомления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подписание уведомления либо мотивированного ответа об отказе в оказании государственной услуги, передача на регистрацию специалисту услугодателя. Результат – регистрация уведомления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выдача результата оказания государственной услуги. Результат – выдача уведомления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(работниками) приведены в приложении 1 настоящего регламента "Справочник бизнес-процессов оказания государственной услуги".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Для получения государственной услуги услугополучатель предоставляет в центр обслуживания населения (далее – центр)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Описание процесса получения результата оказания государственной услуги через центр, приведены в приложении 2 настоящего регламента. Длительность выполнения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веб-портал,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услугополучатель регистрируется на портале, направляет электронное заявление удостоверенное электронной цифровой подписью (далее – ЭЦП)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после принятия электронного заявления и документов,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"/>
        <w:gridCol w:w="12100"/>
      </w:tblGrid>
      <w:tr>
        <w:trPr>
          <w:trHeight w:val="30" w:hRule="atLeast"/>
        </w:trPr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</w:tr>
    </w:tbl>
    <w:bookmarkStart w:name="z5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"/>
        <w:gridCol w:w="12100"/>
      </w:tblGrid>
      <w:tr>
        <w:trPr>
          <w:trHeight w:val="30" w:hRule="atLeast"/>
        </w:trPr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регламенту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</w:tbl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получения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