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c808" w14:textId="e46c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образования Алматинской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25 декабря 2014 года № 471. Зарегистрировано Департаментом юстиции Алматинской области 27 января 2015 года № 3009. Утратило силу постановлением акимата Алматинской области от 07 июня 2016 года № 288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Алматинской области от 07.06.2016 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 марта 2011 года "О государственном имуществе"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образования Алматинской области" (далее -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образования Алматинской области" (Базаркулова Л.Т.) в установленном порядке зарегистрировать Положение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Унербаева Бахтияра Алтаевича.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регистарции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Алматинской области № 471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25 " декабря 2014 года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rPr>
          <w:rFonts w:ascii="Times New Roman"/>
          <w:b/>
          <w:i w:val="false"/>
          <w:color w:val="000000"/>
        </w:rPr>
        <w:t xml:space="preserve">о государственном учреждении </w:t>
      </w:r>
      <w:r>
        <w:rPr>
          <w:rFonts w:ascii="Times New Roman"/>
          <w:b/>
          <w:i w:val="false"/>
          <w:color w:val="000000"/>
        </w:rPr>
        <w:t>"Управление образования Алматинской области"</w:t>
      </w:r>
    </w:p>
    <w:bookmarkEnd w:id="0"/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"Управление образования Алматинской области" (далее – Управление) является государственным органом Республики Казахстан, осуществляющим руководство в сфере образования в соответствии с законодательством Республики Казахстан на территории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Управление ведомств не имеет.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 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вступает в гражданско-правовые отношения от собственного имени.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Местонахождение Управления: индекс: 040000, Республика Казахстан, Алматинская область, город Талдыкорган, улица Кабанбай батыра, № 26.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 Государственное учреждение "Управление образования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Финансирование деятельности Управления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13.,,Управлению запрещается вступать в договорные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</w:t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Управления: реализация на территории Алматинской области функции государственного управления в системе дошкольного, среднего общего, специального, дополнительного, технического и профессионального образования и защите прав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предупреждение правонарушений, безнадзорности, беспризорности и антиобщественных действий среди несовершеннолетних, выявление и устранение причин и условий, им способствующих;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обеспечение защиты прав и законных интересов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социальная реабилитация несовершеннолетних, оказавшихся в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реализует государственную политику в области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предоставление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обучение детей по специальным общеобразовательным учебным программам;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обеспечивает обучение одаренных детей в специализированных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профессиональные учебные программы технического и профессионального, послесреднего образования, бланками документов государственного образца об образовании и осуществляет контроль за их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участие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приобретение и доставку учебников и учебно-методических комплексов на бумажных и электронных носителях для организаций образования, реализующих на основе государственного заказа профессиональные образовательные учебные программы технического и профессионального образования, а также специализированные и специальные общеобразовательные учебные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организацию и проведение школьных олимпиад и конкурсов научных проектов по общеобразовательным предметам, конкурсов исполнителей и конкурсов профессионального мастерства областного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обеспечивает дополнительное образование детей, осуществляемое на областном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реабилитацию и социальную адаптацию детей и подростков с проблемами в развитии;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в установленном порядке государственное обеспечение детей-сирот, детей,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содействует трудоустройству лиц, окончивших на основе государственного образовательного заказа организации образования, реализующие профессиональные учебные программы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осуществляет образовательный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15),,,обеспечивает функционирование Центров адаптации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оказывает содействие попечительским советам;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организует кадровое обеспечение государственных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функции по опеке или попечительству в отношении несовершеннолетних и недееспособных или ограниченно дееспособных совершеннолетних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19) осуществляет защиту прав и интересов детей-сирот, детей, оставшихся без попечения родителей.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от государственных органов, иных организаций, а также должностных лиц, граждан документы и сведения, необходимые для выполнения возложенных на него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принимать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вносить предложения по созданию, реорганизации и ликвидации организаций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проводить по вопросам, входящим в компетенцию Управления, проверки учреждений и организаций образования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разрабатывать проекты правовых и нормативно-правовых актов акима, акимата области, входящих в компетенцию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иные права и обязанности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Первый руководитель Управления назначается на должность и освобождается от должности акимом области,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Управления имеет заместителей, которые назначаются на должности и освобождаются от должностей в соответствии с законодательством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назначает на должность и освобождает от должности сотрудников Управления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поощряет и налагает дисциплинарные взыскания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в пределах своей компетенции издает приказы, инструкции, обязательные для исполнения работниками Управления, организациями образования, находящихся в ведении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назначает и освобождает руководителей организаций образования, находящихся в ведении Управления, поощряет и налагает дисциплинарные взыскания, принимает иные меры воздействия по поддержанию трудовой дисциплины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противодействует коррупции в Управлении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в пределах своей компетенции представляет интересы Управления в государственных органах и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Имущество, закрепленное за Управлением, относится к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организаций, находящихся в ведении государственного учреждения "Управление образования Алматинской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"Узынагашский профессиональный колледж им. Жамбыла" государственное учреждения "Управление образования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"Аксуский политехнический колледж" государственного учреждения "Управления образования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"Алакольский гуманитарно-технический колледж" государственного учреждения "Управление образования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"Баканасский аграрно-индустриальный колледж";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"Бастобинский сервисно-технический колледж" государственного учреждения "Управление образования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"Есикский гуманитарно-экономический колледж" государственного учреждения "Управление образования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"Жаркентский гуманитарно-технический колледж" государственного учреждения "Управление образования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"Жаркентский многопрофильный колледж" государственного учреждения "Управление образования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"Капальский профессиональный-технический колледж" государственного учреждения "Управления образования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"Капшагайский многопрофильный колледж" государственного учреждения "Управление образования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"Каскеленский колледж культуры" государственного учреждения "Управление образования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"Каскеленский профессионально-технический колледж им. Санджара Жандосова" государственного учреждения "Управление образования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"Коксуский сельскохозяйственный колледж" государственного учреждения "Управление образования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"Кольсайский профессионально-технический колледж" государственного учреждения "Управление образования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"Многопрофильный колледж профессионального обучения" государственного учреждения "Управление образования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"Профессионально-технический колледж с.Заречное" государственного учреждения "Управление образования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"Профессиональный колледж с.Заречное" государственного учреждения "Управление образования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"Сарыжазский профессионально-технический колледж" государственного учреждения "Управления образования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"Талгарский колледж агробизнеса и менеджмента" государственного учреждения "Управление образования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"Талгарский политехнический колледж" государственного учреждения "Управление образования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"Талдыкорганский агро-технический колледж" государственного учреждения "Управление образования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"Талдыкорганский гуманитарно-технический колледж" государственного учреждения "Управление образования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"Талдыкорганский колледж промышленной индустрии и новых технологий" государственного учреждения "Управление образования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"Талдыкорганский колледж сервиса и технологий" государственного учреждения "Управление образования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"Талдыкорганский музыкальный колледж имени К.Байсеитова" государственного учреждения "Управление образования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"Талдыкорганский политехнический колледж" государственного учреждения "Управление образования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"Талдыкорганский юридический колледж" государственного учреждения "Управление образования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"Текелийский профессиональный колледж" государственного учреждение "Управление образования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"Токжайлауский политехнический колледж" государственного учреждения "Управление образования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"Чунджинский политехнический колледж" государственного учреждения "Управление образования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"Коксуский политехнический колледж" государственного учреждения "Управление образования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коммунальное казенное предприятие "Сарканский гуманитарный колледж" государственного учреждения "Управление образования Алматинской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предприятие "Ушконырский колледж водного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"Шелекский политехнический колледж" государственного учреждения "Управление образования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"Алматинский областной колледж инновационных технологий в сфере сервиса и питания" государственного учреждения "Управление образования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"Сарканский политехнический колледж" государственного учреждения "Управление образования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"Алматинский экономический колледж" государственного учреждения "Управление образования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казенное предприятие "Профессионально - технический колледж с.Жаугашты" государственного учреждения "Управление образования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Коммунальное государственное учреждение "Специализированный лицей "Экономика и бизнес" № 24 имени Мухтара Арына для одаренных детей с обучением на трех языках" города Талдыкорган государственного учреждения "Управление образования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Коммунальное государственное учреждение "Специализированный лицей № 20 для одаренных детей с обучением на трех языках" города Талдыкорган государственного учреждения "Управление образования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Коммунальное государственное учреждение "Каргалинская специализированная гимназия № 2 для одаренных детей с обучением на трех языках" Жамбылского района государственного учреждения "Управление образования Алматинской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Коммунальное государственное учреждение "Специализированная гимназия имени Аль-Фараби для одаренных детей с обучением на трех языках" Карасайского района государственного учреждения "Управление образования Алматинской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Коммунальное государственное учреждение "Специализированная гимназия № 8 имени Ю. Гагарина для одаренных детей с обучением на трех языках с дошкольным мини - центром" Талгарского района государственного учреждения "Управление образования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Коммунальное государственное учреждение "Центр информационных технологий в образовании Алматинской области" государственного учреждения "Управление образования Алматинской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казенное коммунальное предприятие "Региональный учебно – методический центр физической культуры, спорта и начальной военной подготовки" государственного учреждения "Управление образования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"Есикская вспомогательная школа-интернат для детей с недостатками в умственном и физическом развитии";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"Алматинская областная школа-интернат им. И.Нусупбаева";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"Алматинская областная школа-интернат №15";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"Каскеленская вспомогательная школа-интернат";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"Областная специальная школа интернат для слабослышащих и глухих детей";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"Областная школа-интернат санаторного типа г. Талгар";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"Сарканская областная вспомогательная школа-интернат";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"Талдыкорганская областная вспомогательная школа-интернат";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"Панфиловская областная вспомогательная школа-интернат для детей сирот и детей, оставшихся без попечения родителей";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Коммунальное государственное учреждение "Алматинская областная специализированная физико - математическая средняя школа - интернат имени Ш. Смагулова для одаренных детей" государственного учреждения "Управление образования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Коммунальное государственное учреждение "Есикская республиканская специальная школа-интернат для детей с проблемами зрения" государственного учреждения "Управление образования Алматинской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"Алматинская областная школа-интернат для одаренных детей";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"Детский дом "Айналайын";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"Алматинский областной детский дом №1";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"Уштобинский детский дом";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"Кабинет психолого- педагогической коррекции № 4 г.Капшагай"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"Кабинет психолого-педагогической коррекции № 2 г.Текели";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"Кабинет психолого-педагогической коррекции № 3 г.Уштобе Каратальского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"Кабинет психолого-педагогической коррекции № 9 п.Сарыозек Кербулакского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"Кабинет психолого-педагогической коррекции №1 г.Талдыкорган";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"Кабинет психолого-педагогической коррекции №10 г.Сарканда Саркандского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"Кабинет психолого-педагогической коррекции №11 Алакольского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"Кабинет психолого-педагогической коррекции №12 Ескельдинского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"Кабинет психолого-педагогической коррекции №13 Карасайского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"Кабинет психолого-педагогической коррекции №14 Енбекшиказахского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"Кабинет психолого-педагогической коррекции №15 Талгарского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"Кабинет психолого-педагогической коррекции №7 с.Баканас Балхашского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"Кабинет психолого-педагогической коррекции №8 с.Шелек Енбекшиказахского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"Областная психолого-медико-педагогическая консультация №1 г.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"Областная психолого-медико-педагогическая консультация №2 г.Талдыкорган";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"Областная психолого-медико-педагогическая консультация №3 г.Жаркент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"Областная психолого-медико-педагогическая консультация №5 п.Отеген-батыр Илийского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"Областная психолого-медико-педагогическая консультация №6 г.Есик Енбекшиказахского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"Областная психолого-медико-педагогическая консультация № 4 города Ушарал Алакольского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"Областная психолого-медико-педагогической консультация №7 с.Кегень Райымбекского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учреждение" Кабинет психолого-педагогической коррекции №6 п. Жансугурово Аксуского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"Кабинет психолого-педогогической коррекции № 5 с. Чунджа Уйгурского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