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8af1" w14:textId="b1a8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27 февраля 2014 года № 85 "Об утверждении Регламентов государственных услуг в области авторского и смежных прав"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июня 2014 года № 200. Зарегистрирован в Министерстве юстиции Республики Казахстан 1 августа 2014 года № 9661. Утратил силу приказом и.о. Министра юстиции Республики Казахстан от 29 мая 2015 года № 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29.05.2015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2014 года № 85 «Об утверждении Регламентов государственных услуг в области авторского и смежных прав» (зарегистрированный в Реестре государственной регистрации нормативных правовых актов за № 9224, опубликованный в Информационно-правовой системе «Әділет» 15.05.2014 г.)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прав на произведения, охраняемые авторским правом»: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«Схема получения государственной услуги приведена в приложении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произведения,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авторским правом»;</w:t>
            </w:r>
          </w:p>
          <w:bookmarkEnd w:id="2"/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организаций, управляющих имущественными правами на коллективной основе»: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сдаче на хранение рукописи, хранение рукописей неопубликованных произведений»: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«Справочник бизнес-процессов оказания государственной услуги приведена в приложении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справок 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рукописи,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 неопубликованных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произведений»</w:t>
            </w:r>
          </w:p>
          <w:bookmarkEnd w:id="4"/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Комитету по правам интеллектуальной собственности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после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обеспечить опубликование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приказа возложить на председателя Комитета по правам интеллектуальной собственности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6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произведения,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авторским правом</w:t>
            </w:r>
          </w:p>
          <w:bookmarkEnd w:id="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«Государственная регистрация прав на произведения, охраняемые авторским правом»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5184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«Аккредитация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правами на 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основе»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2"/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«Аккредитация организаций, управляющих имущественными правами на коллективной основе»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803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</w:p>
          <w:bookmarkEnd w:id="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справок о сдаче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рукописи,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рукописей неопубликованных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произведений»</w:t>
            </w:r>
          </w:p>
          <w:bookmarkEnd w:id="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7"/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справок о сдаче на хранение рукописи, хранение рукописей неопубликованных произведений»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676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