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8fe9" w14:textId="1eb8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сентября 2014 года № 273. Зарегистрирован в Министерстве юстиции Республики Казахстан 30 сентября 2014 года № 9768.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№ 4625, опубликованный в "Юридической газете" от 11 июля 2007 года, № 104 (1307),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Государственная регистрация юридического лица, относящегося к субъекту малого предпринимательства,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случаев регистрации юридических лиц, создаваемых путем реорганизации.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юридического лица, относящегося к субъекту малого предпринимательства, в регистрирующий орган учредителем (учредителями) подается уведомление о начале осуществления предпринимательской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К уведомлению о начале осуществления предпринимательской деятельности прилагается копия квитанции или иного документа, подтверждающая уплату в бюджет регистрационного сбора за государственную регистрацию юридического лица.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уведомления посредством заполнения электронного документа, который заполняется на веб-портале "электронного правительства", уплата регистрационного сбора осуществляется через платежный шлюз "электронного правительства" или к уведомлению о начале осуществления предпринимательской деятельности прилагается электронная копия квитанции или иного документа, подтверждающая уплату в бюджет регистрационного сбора за государственную регистрацию юридического лица.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Уставы (положения) юридических лиц, относящихся к субъектам малого предпринимательства, их филиалов и представительств в процессе государственной регистрации не представляются.";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обращении на веб-портал "электронного правительства" электронные копии указанных документов прикрепляются к уведомлению.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веб-портал в "личный кабинет" услугополучателя подтверждением о принятии уведомления о начале осуществления предпринимательской деятельности является справка о государственной регистрации юридического лица, которая выдается заявителю (заявителям) в электронном формате.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регистрирующий орган подтверждением о принятии уведомления о начале осуществления предпринимательской деятельности является выдача справки о государственной регистрации юридического лица.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государственной регистрации юридического лица осуществляется не позднее одного рабочего дня, следующего за днем подачи уведомления о начале осуществления предпринимательской деятельности.".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</w:t>
            </w:r>
          </w:p>
          <w:bookmarkEnd w:id="14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