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a588" w14:textId="02ca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20 апреля 2010 года № 124 "Об утверждении Правил разработки, апробирования и внедрения методик судебно-экспертных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октября 2014 года № 294. Зарегистрирован в Министерстве юстиции Республики Казахстан 22 октября 2014 года № 9817. Утратил силу приказом и.о. Министра юстиции Республики Казахстан от 30 марта 2015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30.03.2015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20 января 2010 года «О судебно-экспертной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2010 года № 124 «Об утверждении Правил разработки, апробирования и внедрения методик судебно-экспертных исследований» (зарегистрированный в Реестре государственной регистрации нормативных правовых актов № 6210, опубликованный в газете «Казахстанская правда» от 11 ноября 2010 года, № 303-305 (26364-26366))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апробирования и внедрения методик судебно-экспертных исследований,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После принятия Ученым Советом органа судебной экспертизы Министерства юстиции Республики Казахстан решения об утверждении представленной методики судебно-экспертного исследования, сведения о ней вносятся в Государственный реестр методик судебно-экспертного исследования, а сама методика судебно-экспертного исследования рекомендуется для внедрения в практику производства определенного вида (видов) судебных экспертиз.»;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Центру судебной экспертизы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