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3b2d" w14:textId="b7b3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Департаментах юстиции областей, городов Астаны и Алматы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октября 2014 года № 304. Зарегистрирован в Министерстве юстиции Республики Казахстан 31 октября 2014 года № 9847. Утратил силу приказом Министра юстиции Республики Казахстан от 11 мая 2017 года № 530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приказом Министра юстиции РК от 11.05.2017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Положение Департамента юстиции города Астаны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Положение Департамента юстиции города Алматы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Положение Департамента юстиции Акмолинской области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Положение Департамента юстиции Актюбинской области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Положение Департамента юстиции Алматинской области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Положение Департамента юстиции Атырауской области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Положение Департамента юстиции Западно-Казахстанской области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Положение Департамента юстиции Жамбылской области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Положение Департамента юстиции Карагандинской области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Положение Департамента юстиции Костанайской области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Положение Департамента юстиции Кызылординской области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Положение Департамента юстиции Мангистауской области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Положение Департамента юстиции Южно-Казахстанской области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Положение Департамента юстиции Павлодарской области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Положение Департамента юстиции Северо-Казахстанской области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Положение Департамента юстиции Восточно-Казахстанской области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Департаментам юстиции областей, городов Астаны и Алматы принять соответствующие меры,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вводится в действие со дня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304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юстиции города Астана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Департамент юстиции города Астана (далее – Департамент) является территориальным органом юстиции Министерства юстиции Республики Казахстан (далее – Министерство), который входит в единую систему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Департамента: Республика Казахстан, 010000, город Астана, проспект Победы,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Департамента – Республиканское государственное учреждение "Департамент юстиции города Астаны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имущество, нормативных правовых актов местных представительных 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формирование и реализация государственной политики в сфере осуществления государственной регистрации,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и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формирование и реализация государственной политики, а также государственное регулирование деятельности в сфере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нормативных правовых актов маслихатов, акиматов и акимов, ведение Государственного реестра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маслихатах и акиматах проверок нормативных правовых актов, подлежащих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но не прошедших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противоречащих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для всеобщего сведения перечня зарегистрированных нормативных правовых актов маслихатов, акиматов и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регистрации юридических лиц и учетной регистрации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методического руководства и координации деятельности районных (городских) управлений юстиции по вопросам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аттестации должностных лиц аппаратов акимов городов районного значения, поселков, сел, сельских округов уполномоченных совершать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совместно с нотариальной палатой территории деятельности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открытие и упразднение государственных нотариальных контор;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заказа на изготовление печатей нотариусов и их выдача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совместно с нотариальной палатой совершения нотариальных действий при временном отсутствии нотариусов в нотариальном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методическими, инструктивными и разъяснительными материалами по вопросам нотариата;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методической и практической помощи должностным лицам аппаратов акимов городов районного значения, поселков, сел, сельских округов совершающим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регулярное информирование населения о территории деятельности государственных 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приостановлении, лишении и прекращении действия лицензии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совместно с нотариальной палатой мер по уничтожению печати и передачи документов нотариуса, который прекратил свою деятельность в соответствующем нотариальном округе, другому нотариусу или в частный нотариальный архив, а также по изъятию лицензии для передачи ее лицензиару в случае, если у нотариуса прекращено действие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нотариальную палату о привлечении частного нотариуса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контроля за соблюдением частными нотариусами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и принятие мер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законодательства Республики Казахстан об обязательном страховании гражданско-правовой ответственности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законностью совершенных нотариальных действий нотариусами и должностными лицами аппаратов акимов городов районного значения, поселков, сел, сельских округов и состоянием их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качеством юридических услуг, оказываемых физическим и юридическим лицам адвокатами и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 действия лицензии на занятие адвокатской деятельностью и внесение представления об инициировании иска о прекращении лицензии адвоката;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контроля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проставление апостиля на официальных документах, исходящих из органов юстиции и иных органов юстиции соответствующей административно-территориальной единицы и нотариусов этой же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законности в сфере правового обслуживания населения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соблюдением нотариусом законодательства Республики Казахстан о противодействии легализации (отмыванию доходов),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деятельностью территориальных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совместно с территориальной нотариальной палатой об утверждении минимального количества нотариусов по каждому нотариальному округу;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субъектов оказания гарантированной государством юридической помощи, а также осуществление контроля за качеством оказываемой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правового просвещения и правового информирования населения об оказании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в периодическом печатном издании, распространяемом на территории соответствующей области, города республиканского значения, столицы, и размещает на своем интернет-ресурсе список адвокатов, принимающих участие в системе оказания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в сфере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обобщение практики применения законодательства в области охраны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исполнения исполнительных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исполнения исполнительных документов (организационное, методическое обеспечение, контроль, рассмотрение жалоб и иных обращений по исполнительному производству, работа с арестованным имуществом должников);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методических, инструктивных и разъяснительных материалов по вопросам исполнительного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проведение повышения квалификации частных судебных исполнителей, осуществляющих исполнительную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учетной регистрации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Министерство о приостановлении или прекращении действия лицензии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дисциплинарную комиссию о привлечении частного судебного исполнителя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осуществление контроля за законностью совершаемых исполнительных действий и соблюдением правил делопроизводство государственными и часными судебными исполнителями;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Департамента назначается на должность и освобождается от должности Ответственным секретарем Министерства по согласованию с Министром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Департамента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работников, заместителей руководителя Департамента, а также руководителей районных (городских) управлений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и применяет меры поощрения на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 структурных подразделениях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Департамента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Департамент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Департаментом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304</w:t>
            </w:r>
          </w:p>
        </w:tc>
      </w:tr>
    </w:tbl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юстиции города Алматы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Департамент юстиции города Алматы (далее – Департамент) является территориальным органом юстиции Министерства юстиции Республики Казахстан (далее – Министерство), который входит в единую систему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Департамент осуществляет свою деятельность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Департамента: Республика Казахстан, 050010, город Алматы, улица Зенкова,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Департамента – Республиканское государственное учреждение "Департамент юстиции города Алматы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имущество, нормативных правовых актов местных представительных 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формирование и реализация государственной политики в сфере осуществления государственной регистрации,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и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формирование и реализация государственной политики, а также государственное регулирование деятельности в сфере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нормативных правовых актов маслихатов, акиматов и акимов, ведение Государственного реестра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маслихатах и акиматах проверок нормативных правовых актов, подлежащих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но не прошедших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противоречащих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для всеобщего сведения перечня зарегистрированных нормативных правовых актов маслихатов, акиматов и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регистрации юридических лиц и учетной регистрации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методического руководства и координации деятельности районных (городских) управлений юстиции по вопросам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аттестации должностных лиц аппаратов акимов городов районного значения, поселков, сел, сельских округов уполномоченных совершать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совместно с нотариальной палатой территории деятельности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открытие и упразднение государственных нотариальных контор;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заказа на изготовление печатей нотариусов и их выдача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совместно с нотариальной палатой совершения нотариальных действий при временном отсутствии нотариусов в нотариальном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методическими, инструктивными и разъяснительными материалами по вопросам нотариата;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методической и практической помощи должностным лицам аппаратов акимов городов районного значения, поселков, сел, сельских округов совершающим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регулярное информирование населения о территории деятельности государственных 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приостановлении, лишении и прекращении действия лицензии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совместно с нотариальной палатой мер по уничтожению печати и передачи документов нотариуса, который прекратил свою деятельность в соответствующем нотариальном округе, другому нотариусу или в частный нотариальный архив, а также по изъятию лицензии для передачи ее лицензиару в случае, если у нотариуса прекращено действие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нотариальную палату о привлечении частного нотариуса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контроля за соблюдением частными нотариусами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и принятие мер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законодательства Республики Казахстан об обязательном страховании гражданско-правовой ответственности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законностью совершенных нотариальных действий нотариусами и должностными лицами аппаратов акимов городов районного значения, поселков, сел, сельских округов и состоянием их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качеством юридических услуг, оказываемых физическим и юридическим лицам адвокатами и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 действия лицензии на занятие адвокатской деятельностью и внесение представления об инициировании иска о прекращении лицензии адвоката;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контроля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проставление апостиля на официальных документах, исходящих из органов юстиции и иных органов юстиции соответствующей административно-территориальной единицы и нотариусов этой же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законности в сфере правового обслуживания населения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соблюдением нотариусом законодательства Республики Казахстан о противодействии легализации (отмыванию доходов),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деятельностью территориальных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совместно с территориальной нотариальной палатой об утверждении минимального количества нотариусов по каждому нотариальному округу;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субъектов оказания гарантированной государством юридической помощи, а также осуществление контроля за качеством оказываемой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правового просвещения и правового информирования населения об оказании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в периодическом печатном издании, распространяемом на территории соответствующей области, города республиканского значения, столицы, и размещает на своем интернет-ресурсе список адвокатов, принимающих участие в системе оказания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в сфере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обобщение практики применения законодательства в области охраны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исполнения исполнительных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исполнения исполнительных документов (организационное, методическое обеспечение, контроль, рассмотрение жалоб и иных обращений по исполнительному производству, работа с арестованным имуществом должников);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методических, инструктивных и разъяснительных материалов по вопросам исполнительного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проведение повышения квалификации частных судебных исполнителей, осуществляющих исполнительную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учетной регистрации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Министерство о приостановлении или прекращении действия лицензии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дисциплинарную комиссию о привлечении частного судебного исполнителя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осуществление контроля за законностью совершаемых исполнительных действий и соблюдением правил делопроизводство государственными и часными судебными исполнителями;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Департамента назначается на должность и освобождается от должности Ответственным секретарем Министерства по согласованию с Министром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Департамента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работников, заместителей руководителя Департамента, а также руководителей районных (городских) управлений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и применяет меры поощрения на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 структурных подразделениях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Департамента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Департамент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Департаментом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304</w:t>
            </w:r>
          </w:p>
        </w:tc>
      </w:tr>
    </w:tbl>
    <w:bookmarkStart w:name="z6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Департамент юстиции Акмолинской области (далее – Департамент) является территориальным органом юстиции Министерства юстиции Республики Казахстан (далее – Министерство), который входит в единую систему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Департамент осуществляет свою деятельность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Департамента: Республика Казахстан, 020000, Акмолинская область, город Кокшетау, улица М. Горький,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Департамента – Республиканское государственное учреждение "Департамент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имущество, нормативных правовых актов местных представительных 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формирование и реализация государственной политики в сфере осуществления государственной регистрации,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и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формирование и реализация государственной политики, а также государственное регулирование деятельности в сфере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нормативных правовых актов маслихатов, акиматов и акимов, ведение Государственного реестра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маслихатах и акиматах проверок нормативных правовых актов, подлежащих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но не прошедших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противоречащих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для всеобщего сведения перечня зарегистрированных нормативных правовых актов маслихатов, акиматов и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регистрации юридических лиц и учетной регистрации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методического руководства и координации деятельности районных (городских) управлений юстиции по вопросам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аттестации должностных лиц аппаратов акимов городов районного значения, поселков, сел, сельских округов уполномоченных совершать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совместно с нотариальной палатой территории деятельности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открытие и упразднение государственных нотариальных контор;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заказа на изготовление печатей нотариусов и их выдача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совместно с нотариальной палатой совершения нотариальных действий при временном отсутствии нотариусов в нотариальном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методическими, инструктивными и разъяснительными материалами по вопросам нотариата;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методической и практической помощи должностным лицам аппаратов акимов городов районного значения, поселков, сел, сельских округов совершающим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регулярное информирование населения о территории деятельности государственных 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приостановлении, лишении и прекращении действия лицензии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совместно с нотариальной палатой мер по уничтожению печати и передачи документов нотариуса, который прекратил свою деятельность в соответствующем нотариальном округе, другому нотариусу или в частный нотариальный архив, а также по изъятию лицензии для передачи ее лицензиару в случае, если у нотариуса прекращено действие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нотариальную палату о привлечении частного нотариуса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контроля за соблюдением частными нотариусами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и принятие мер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законодательства Республики Казахстан об обязательном страховании гражданско-правовой ответственности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законностью совершенных нотариальных действий нотариусами и должностными лицами аппаратов акимов городов районного значения, поселков, сел, сельских округов и состоянием их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качеством юридических услуг, оказываемых физическим и юридическим лицам адвокатами и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 действия лицензии на занятие адвокатской деятельностью и внесение представления об инициировании иска о прекращении лицензии адвоката;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контроля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проставление апостиля на официальных документах, исходящих из органов юстиции и иных органов юстиции соответствующей административно-территориальной единицы и нотариусов этой же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законности в сфере правового обслуживания населения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соблюдением нотариусом законодательства Республики Казахстан о противодействии легализации (отмыванию доходов),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деятельностью территориальных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совместно с территориальной нотариальной палатой об утверждении минимального количества нотариусов по каждому нотариальному округу;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субъектов оказания гарантированной государством юридической помощи, а также осуществление контроля за качеством оказываемой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правового просвещения и правового информирования населения об оказании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в периодическом печатном издании, распространяемом на территории соответствующей области, города республиканского значения, столицы, и размещает на своем интернет-ресурсе список адвокатов, принимающих участие в системе оказания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в сфере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обобщение практики применения законодательства в области охраны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исполнения исполнительных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исполнения исполнительных документов (организационное, методическое обеспечение, контроль, рассмотрение жалоб и иных обращений по исполнительному производству, работа с арестованным имуществом должников);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методических, инструктивных и разъяснительных материалов по вопросам исполнительного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проведение повышения квалификации частных судебных исполнителей, осуществляющих исполнительную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учетной регистрации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Министерство о приостановлении или прекращении действия лицензии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дисциплинарную комиссию о привлечении частного судебного исполнителя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осуществление контроля за законностью совершаемых исполнительных действий и соблюдением правил делопроизводство государственными и часными судебными исполнителями;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Департамента назначается на должность и освобождается от должности Ответственным секретарем Министерства по согласованию с Министром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Департамента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работников, заместителей руководителя Департамента, а также руководителей районных (городских) управлений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и применяет меры поощрения на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 структурных подразделениях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Департамента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Департамент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Департаментом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304</w:t>
            </w:r>
          </w:p>
        </w:tc>
      </w:tr>
    </w:tbl>
    <w:bookmarkStart w:name="z9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юстиции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Департамент юстиции Актюбинской области (далее – Департамент) является территориальным органом юстиции Министерства юстиции Республики Казахстан (далее – Министерство), который входит в единую систему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Департамент осуществляет свою деятельность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Департамента: Республика Казахстан, 030000, Актюбинская область, город Актобе, проспект Абая,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Департамента – Республиканское государственное учреждение "Департамент юстиции Актюбинской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имущество, нормативных правовых актов местных представительных 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формирование и реализация государственной политики в сфере осуществления государственной регистрации,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и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формирование и реализация государственной политики, а также государственное регулирование деятельности в сфере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нормативных правовых актов маслихатов, акиматов и акимов, ведение Государственного реестра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маслихатах и акиматах проверок нормативных правовых актов, подлежащих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но не прошедших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противоречащих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для всеобщего сведения перечня зарегистрированных нормативных правовых актов маслихатов, акиматов и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регистрации юридических лиц и учетной регистрации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методического руководства и координации деятельности районных (городских) управлений юстиции по вопросам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аттестации должностных лиц аппаратов акимов городов районного значения, поселков, сел, сельских округов уполномоченных совершать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совместно с нотариальной палатой территории деятельности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открытие и упразднение государственных нотариальных контор;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заказа на изготовление печатей нотариусов и их выдача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совместно с нотариальной палатой совершения нотариальных действий при временном отсутствии нотариусов в нотариальном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методическими, инструктивными и разъяснительными материалами по вопросам нотариата;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методической и практической помощи должностным лицам аппаратов акимов городов районного значения, поселков, сел, сельских округов совершающим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регулярное информирование населения о территории деятельности государственных 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приостановлении, лишении и прекращении действия лицензии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совместно с нотариальной палатой мер по уничтожению печати и передачи документов нотариуса, который прекратил свою деятельность в соответствующем нотариальном округе, другому нотариусу или в частный нотариальный архив, а также по изъятию лицензии для передачи ее лицензиару в случае, если у нотариуса прекращено действие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нотариальную палату о привлечении частного нотариуса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контроля за соблюдением частными нотариусами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и принятие мер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законодательства Республики Казахстан об обязательном страховании гражданско-правовой ответственности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законностью совершенных нотариальных действий нотариусами и должностными лицами аппаратов акимов городов районного значения, поселков, сел, сельских округов и состоянием их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качеством юридических услуг, оказываемых физическим и юридическим лицам адвокатами и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 действия лицензии на занятие адвокатской деятельностью и внесение представления об инициировании иска о прекращении лицензии адвоката;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контроля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проставление апостиля на официальных документах, исходящих из органов юстиции и иных органов юстиции соответствующей административно-территориальной единицы и нотариусов этой же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законности в сфере правового обслуживания населения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соблюдением нотариусом законодательства Республики Казахстан о противодействии легализации (отмыванию доходов),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деятельностью территориальных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совместно с территориальной нотариальной палатой об утверждении минимального количества нотариусов по каждому нотариальному округу;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субъектов оказания гарантированной государством юридической помощи, а также осуществление контроля за качеством оказываемой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правового просвещения и правового информирования населения об оказании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в периодическом печатном издании, распространяемом на территории соответствующей области, города республиканского значения, столицы, и размещает на своем интернет-ресурсе список адвокатов, принимающих участие в системе оказания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в сфере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обобщение практики применения законодательства в области охраны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исполнения исполнительных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исполнения исполнительных документов (организационное, методическое обеспечение, контроль, рассмотрение жалоб и иных обращений по исполнительному производству, работа с арестованным имуществом должников);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методических, инструктивных и разъяснительных материалов по вопросам исполнительного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проведение повышения квалификации частных судебных исполнителей, осуществляющих исполнительную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учетной регистрации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Министерство о приостановлении или прекращении действия лицензии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дисциплинарную комиссию о привлечении частного судебного исполнителя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осуществление контроля за законностью совершаемых исполнительных действий и соблюдением правил делопроизводство государственными и часными судебными исполнителями;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Департамента назначается на должность и освобождается от должности Ответственным секретарем Министерства по согласованию с Министром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Департамента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работников, заместителей руководителя Департамента, а также руководителей районных (городских) управлений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и применяет меры поощрения на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 структурных подразделениях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Департамента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Департамент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Департаментом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304</w:t>
            </w:r>
          </w:p>
        </w:tc>
      </w:tr>
    </w:tbl>
    <w:bookmarkStart w:name="z1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Департамент юстиции Алматинской области (далее – Департамент) является территориальным органом юстиции Министерства юстиции Республики Казахстан (далее – Министерство), который входит в единую систему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Департамент осуществляет свою деятельность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Департамента: Республика Казахстан, 040000, Алматинская область, город Талдыкорган, улица Каблиса Жырау, 69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Департамента – Республиканское государственное учреждение "Департамент юстиции Алматинской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имущество, нормативных правовых актов местных представительных 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формирование и реализация государственной политики в сфере осуществления государственной регистрации,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и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формирование и реализация государственной политики, а также государственное регулирование деятельности в сфере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нормативных правовых актов маслихатов, акиматов и акимов, ведение Государственного реестра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маслихатах и акиматах проверок нормативных правовых актов, подлежащих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но не прошедших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противоречащих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для всеобщего сведения перечня зарегистрированных нормативных правовых актов маслихатов, акиматов и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регистрации юридических лиц и учетной регистрации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методического руководства и координации деятельности районных (городских) управлений юстиции по вопросам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аттестации должностных лиц аппаратов акимов городов районного значения, поселков, сел, сельских округов уполномоченных совершать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совместно с нотариальной палатой территории деятельности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открытие и упразднение государственных нотариальных контор;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заказа на изготовление печатей нотариусов и их выдача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совместно с нотариальной палатой совершения нотариальных действий при временном отсутствии нотариусов в нотариальном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методическими, инструктивными и разъяснительными материалами по вопросам нотариата;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методической и практической помощи должностным лицам аппаратов акимов городов районного значения, поселков, сел, сельских округов совершающим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регулярное информирование населения о территории деятельности государственных 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приостановлении, лишении и прекращении действия лицензии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совместно с нотариальной палатой мер по уничтожению печати и передачи документов нотариуса, который прекратил свою деятельность в соответствующем нотариальном округе, другому нотариусу или в частный нотариальный архив, а также по изъятию лицензии для передачи ее лицензиару в случае, если у нотариуса прекращено действие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нотариальную палату о привлечении частного нотариуса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контроля за соблюдением частными нотариусами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и принятие мер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законодательства Республики Казахстан об обязательном страховании гражданско-правовой ответственности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законностью совершенных нотариальных действий нотариусами и должностными лицами аппаратов акимов городов районного значения, поселков, сел, сельских округов и состоянием их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качеством юридических услуг, оказываемых физическим и юридическим лицам адвокатами и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 действия лицензии на занятие адвокатской деятельностью и внесение представления об инициировании иска о прекращении лицензии адвоката;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контроля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проставление апостиля на официальных документах, исходящих из органов юстиции и иных органов юстиции соответствующей административно-территориальной единицы и нотариусов этой же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законности в сфере правового обслуживания населения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соблюдением нотариусом законодательства Республики Казахстан о противодействии легализации (отмыванию доходов),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деятельностью территориальных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совместно с территориальной нотариальной палатой об утверждении минимального количества нотариусов по каждому нотариальному округу;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субъектов оказания гарантированной государством юридической помощи, а также осуществление контроля за качеством оказываемой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правового просвещения и правового информирования населения об оказании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в периодическом печатном издании, распространяемом на территории соответствующей области, города республиканского значения, столицы, и размещает на своем интернет-ресурсе список адвокатов, принимающих участие в системе оказания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в сфере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обобщение практики применения законодательства в области охраны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исполнения исполнительных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исполнения исполнительных документов (организационное, методическое обеспечение, контроль, рассмотрение жалоб и иных обращений по исполнительному производству, работа с арестованным имуществом должников);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методических, инструктивных и разъяснительных материалов по вопросам исполнительного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проведение повышения квалификации частных судебных исполнителей, осуществляющих исполнительную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учетной регистрации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Министерство о приостановлении или прекращении действия лицензии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дисциплинарную комиссию о привлечении частного судебного исполнителя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осуществление контроля за законностью совершаемых исполнительных действий и соблюдением правил делопроизводство государственными и часными судебными исполнителями;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Департамента назначается на должность и освобождается от должности Ответственным секретарем Министерства по согласованию с Министром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Департамента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работников, заместителей руководителя Департамента, а также руководителей районных (городских) управлений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и применяет меры поощрения на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 структурных подразделениях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Департамента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Департамент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Департаментом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304</w:t>
            </w:r>
          </w:p>
        </w:tc>
      </w:tr>
    </w:tbl>
    <w:bookmarkStart w:name="z1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юстиции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Департамент юстиции Атырауской области (далее – Департамент) является территориальным органом юстиции Министерства юстиции Республики Казахстан (далее – Министерство), который входит в единую систему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Департамент осуществляет свою деятельность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Департамента: Республика Казахстан, 060006, Атырауская область, город Атырау, улица Баймуханова, 16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Департамента – Республиканское государственное учреждение "Департамент юстиции Атырауской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имущество, нормативных правовых актов местных представительных 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формирование и реализация государственной политики в сфере осуществления государственной регистрации,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и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формирование и реализация государственной политики, а также государственное регулирование деятельности в сфере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нормативных правовых актов маслихатов, акиматов и акимов, ведение Государственного реестра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маслихатах и акиматах проверок нормативных правовых актов, подлежащих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но не прошедших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противоречащих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для всеобщего сведения перечня зарегистрированных нормативных правовых актов маслихатов, акиматов и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регистрации юридических лиц и учетной регистрации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методического руководства и координации деятельности районных (городских) управлений юстиции по вопросам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аттестации должностных лиц аппаратов акимов городов районного значения, поселков, сел, сельских округов уполномоченных совершать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совместно с нотариальной палатой территории деятельности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открытие и упразднение государственных нотариальных контор;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заказа на изготовление печатей нотариусов и их выдача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совместно с нотариальной палатой совершения нотариальных действий при временном отсутствии нотариусов в нотариальном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методическими, инструктивными и разъяснительными материалами по вопросам нотариата;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методической и практической помощи должностным лицам аппаратов акимов городов районного значения, поселков, сел, сельских округов совершающим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регулярное информирование населения о территории деятельности государственных 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приостановлении, лишении и прекращении действия лицензии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совместно с нотариальной палатой мер по уничтожению печати и передачи документов нотариуса, который прекратил свою деятельность в соответствующем нотариальном округе, другому нотариусу или в частный нотариальный архив, а также по изъятию лицензии для передачи ее лицензиару в случае, если у нотариуса прекращено действие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нотариальную палату о привлечении частного нотариуса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контроля за соблюдением частными нотариусами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и принятие мер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законодательства Республики Казахстан об обязательном страховании гражданско-правовой ответственности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законностью совершенных нотариальных действий нотариусами и должностными лицами аппаратов акимов городов районного значения, поселков, сел, сельских округов и состоянием их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качеством юридических услуг, оказываемых физическим и юридическим лицам адвокатами и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 действия лицензии на занятие адвокатской деятельностью и внесение представления об инициировании иска о прекращении лицензии адвоката;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контроля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проставление апостиля на официальных документах, исходящих из органов юстиции и иных органов юстиции соответствующей административно-территориальной единицы и нотариусов этой же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законности в сфере правового обслуживания населения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соблюдением нотариусом законодательства Республики Казахстан о противодействии легализации (отмыванию доходов),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деятельностью территориальных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совместно с территориальной нотариальной палатой об утверждении минимального количества нотариусов по каждому нотариальному округу;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субъектов оказания гарантированной государством юридической помощи, а также осуществление контроля за качеством оказываемой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правового просвещения и правового информирования населения об оказании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в периодическом печатном издании, распространяемом на территории соответствующей области, города республиканского значения, столицы, и размещает на своем интернет-ресурсе список адвокатов, принимающих участие в системе оказания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в сфере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обобщение практики применения законодательства в области охраны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исполнения исполнительных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исполнения исполнительных документов (организационное, методическое обеспечение, контроль, рассмотрение жалоб и иных обращений по исполнительному производству, работа с арестованным имуществом должников);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методических, инструктивных и разъяснительных материалов по вопросам исполнительного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проведение повышения квалификации частных судебных исполнителей, осуществляющих исполнительную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учетной регистрации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Министерство о приостановлении или прекращении действия лицензии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дисциплинарную комиссию о привлечении частного судебного исполнителя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осуществление контроля за законностью совершаемых исполнительных действий и соблюдением правил делопроизводство государственными и часными судебными исполнителями;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Департамента назначается на должность и освобождается от должности Ответственным секретарем Министерства по согласованию с Министром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Департамента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работников, заместителей руководителя Департамента, а также руководителей районных (городских) управлений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и применяет меры поощрения на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 структурных подразделениях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Департамента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Департамент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Департаментом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304</w:t>
            </w:r>
          </w:p>
        </w:tc>
      </w:tr>
    </w:tbl>
    <w:bookmarkStart w:name="z19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юстиции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Департамент юстиции Западно-Казахстанской области (далее – Департамент) является территориальным органом юстиции Министерства юстиции Республики Казахстан (далее – Министерство), который входит в единую систему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Департамент осуществляет свою деятельность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Департамента: Республика Казахстан, 090006, Западно-Казахстанская область, город Уральск, проспект Достык, 208.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Департамента – Республиканское государственное учреждение "Департамент юстиции Западно–Казахстанской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имущество, нормативных правовых актов местных представительных 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формирование и реализация государственной политики в сфере осуществления государственной регистрации,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и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формирование и реализация государственной политики, а также государственное регулирование деятельности в сфере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нормативных правовых актов маслихатов, акиматов и акимов, ведение Государственного реестра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маслихатах и акиматах проверок нормативных правовых актов, подлежащих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но не прошедших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противоречащих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для всеобщего сведения перечня зарегистрированных нормативных правовых актов маслихатов, акиматов и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регистрации юридических лиц и учетной регистрации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методического руководства и координации деятельности районных (городских) управлений юстиции по вопросам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аттестации должностных лиц аппаратов акимов городов районного значения, поселков, сел, сельских округов уполномоченных совершать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совместно с нотариальной палатой территории деятельности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открытие и упразднение государственных нотариальных контор;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заказа на изготовление печатей нотариусов и их выдача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совместно с нотариальной палатой совершения нотариальных действий при временном отсутствии нотариусов в нотариальном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методическими, инструктивными и разъяснительными материалами по вопросам нотариата;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методической и практической помощи должностным лицам аппаратов акимов городов районного значения, поселков, сел, сельских округов совершающим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регулярное информирование населения о территории деятельности государственных 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приостановлении, лишении и прекращении действия лицензии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совместно с нотариальной палатой мер по уничтожению печати и передачи документов нотариуса, который прекратил свою деятельность в соответствующем нотариальном округе, другому нотариусу или в частный нотариальный архив, а также по изъятию лицензии для передачи ее лицензиару в случае, если у нотариуса прекращено действие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нотариальную палату о привлечении частного нотариуса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контроля за соблюдением частными нотариусами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и принятие мер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законодательства Республики Казахстан об обязательном страховании гражданско-правовой ответственности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законностью совершенных нотариальных действий нотариусами и должностными лицами аппаратов акимов городов районного значения, поселков, сел, сельских округов и состоянием их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качеством юридических услуг, оказываемых физическим и юридическим лицам адвокатами и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 действия лицензии на занятие адвокатской деятельностью и внесение представления об инициировании иска о прекращении лицензии адвоката;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контроля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проставление апостиля на официальных документах, исходящих из органов юстиции и иных органов юстиции соответствующей административно-территориальной единицы и нотариусов этой же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законности в сфере правового обслуживания населения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соблюдением нотариусом законодательства Республики Казахстан о противодействии легализации (отмыванию доходов),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деятельностью территориальных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совместно с территориальной нотариальной палатой об утверждении минимального количества нотариусов по каждому нотариальному округу;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субъектов оказания гарантированной государством юридической помощи, а также осуществление контроля за качеством оказываемой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правового просвещения и правового информирования населения об оказании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в периодическом печатном издании, распространяемом на территории соответствующей области, города республиканского значения, столицы, и размещает на своем интернет-ресурсе список адвокатов, принимающих участие в системе оказания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в сфере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обобщение практики применения законодательства в области охраны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исполнения исполнительных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исполнения исполнительных документов (организационное, методическое обеспечение, контроль, рассмотрение жалоб и иных обращений по исполнительному производству, работа с арестованным имуществом должников);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методических, инструктивных и разъяснительных материалов по вопросам исполнительного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проведение повышения квалификации частных судебных исполнителей, осуществляющих исполнительную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учетной регистрации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Министерство о приостановлении или прекращении действия лицензии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дисциплинарную комиссию о привлечении частного судебного исполнителя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осуществление контроля за законностью совершаемых исполнительных действий и соблюдением правил делопроизводство государственными и часными судебными исполнителями;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Департамента назначается на должность и освобождается от должности Ответственным секретарем Министерства по согласованию с Министром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Департамента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работников, заместителей руководителя Департамента, а также руководителей районных (городских) управлений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и применяет меры поощрения на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 структурных подразделениях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Департамента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Департамент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Департаментом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304</w:t>
            </w:r>
          </w:p>
        </w:tc>
      </w:tr>
    </w:tbl>
    <w:bookmarkStart w:name="z22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юстиции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Департамент юстиции Жамбылской области (далее – Департамент) является территориальным органом юстиции Министерства юстиции Республики Казахстан (далее – Министерство), который входит в единую систему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Департамент осуществляет свою деятельность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Департамента: Республика Казахстан, 080000, Жамбылская область, город Тараз, улица Толе би,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Департамента – Республиканское государственное учреждение "Департамент юстиции Жамбылской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имущество, нормативных правовых актов местных представительных 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формирование и реализация государственной политики в сфере осуществления государственной регистрации,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и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формирование и реализация государственной политики, а также государственное регулирование деятельности в сфере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нормативных правовых актов маслихатов, акиматов и акимов, ведение Государственного реестра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маслихатах и акиматах проверок нормативных правовых актов, подлежащих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но не прошедших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противоречащих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для всеобщего сведения перечня зарегистрированных нормативных правовых актов маслихатов, акиматов и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регистрации юридических лиц и учетной регистрации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методического руководства и координации деятельности районных (городских) управлений юстиции по вопросам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аттестации должностных лиц аппаратов акимов городов районного значения, поселков, сел, сельских округов уполномоченных совершать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совместно с нотариальной палатой территории деятельности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открытие и упразднение государственных нотариальных контор;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заказа на изготовление печатей нотариусов и их выдача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совместно с нотариальной палатой совершения нотариальных действий при временном отсутствии нотариусов в нотариальном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методическими, инструктивными и разъяснительными материалами по вопросам нотариата;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методической и практической помощи должностным лицам аппаратов акимов городов районного значения, поселков, сел, сельских округов совершающим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регулярное информирование населения о территории деятельности государственных 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приостановлении, лишении и прекращении действия лицензии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совместно с нотариальной палатой мер по уничтожению печати и передачи документов нотариуса, который прекратил свою деятельность в соответствующем нотариальном округе, другому нотариусу или в частный нотариальный архив, а также по изъятию лицензии для передачи ее лицензиару в случае, если у нотариуса прекращено действие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нотариальную палату о привлечении частного нотариуса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контроля за соблюдением частными нотариусами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и принятие мер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законодательства Республики Казахстан об обязательном страховании гражданско-правовой ответственности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законностью совершенных нотариальных действий нотариусами и должностными лицами аппаратов акимов городов районного значения, поселков, сел, сельских округов и состоянием их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качеством юридических услуг, оказываемых физическим и юридическим лицам адвокатами и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 действия лицензии на занятие адвокатской деятельностью и внесение представления об инициировании иска о прекращении лицензии адвоката;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контроля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проставление апостиля на официальных документах, исходящих из органов юстиции и иных органов юстиции соответствующей административно-территориальной единицы и нотариусов этой же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законности в сфере правового обслуживания населения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соблюдением нотариусом законодательства Республики Казахстан о противодействии легализации (отмыванию доходов),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деятельностью территориальных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совместно с территориальной нотариальной палатой об утверждении минимального количества нотариусов по каждому нотариальному округу;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субъектов оказания гарантированной государством юридической помощи, а также осуществление контроля за качеством оказываемой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правового просвещения и правового информирования населения об оказании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в периодическом печатном издании, распространяемом на территории соответствующей области, города республиканского значения, столицы, и размещает на своем интернет-ресурсе список адвокатов, принимающих участие в системе оказания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в сфере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обобщение практики применения законодательства в области охраны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исполнения исполнительных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исполнения исполнительных документов (организационное, методическое обеспечение, контроль, рассмотрение жалоб и иных обращений по исполнительному производству, работа с арестованным имуществом должников);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методических, инструктивных и разъяснительных материалов по вопросам исполнительного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проведение повышения квалификации частных судебных исполнителей, осуществляющих исполнительную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учетной регистрации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Министерство о приостановлении или прекращении действия лицензии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дисциплинарную комиссию о привлечении частного судебного исполнителя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осуществление контроля за законностью совершаемых исполнительных действий и соблюдением правил делопроизводство государственными и часными судебными исполнителями;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Департамента назначается на должность и освобождается от должности Ответственным секретарем Министерства по согласованию с Министром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Департамента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работников, заместителей руководителя Департамента, а также руководителей районных (городских) управлений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и применяет меры поощрения на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 структурных подразделениях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Департамента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Департамент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Департаментом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304</w:t>
            </w:r>
          </w:p>
        </w:tc>
      </w:tr>
    </w:tbl>
    <w:bookmarkStart w:name="z2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юстиции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Департамент юстиции Карагандинской области (далее – Департамент) является территориальным органом юстиции Министерства юстиции Республики Казахстан (далее – Министерство), который входит в единую систему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Департамент осуществляет свою деятельность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Департамента: Республика Казахстан, 100012, Карагандинская область, город Караганда, улица Жамбыла, 11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Департамента – Республиканское государственное учреждение "Департамент юстиции Карагандинской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имущество, нормативных правовых актов местных представительных 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формирование и реализация государственной политики в сфере осуществления государственной регистрации,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и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формирование и реализация государственной политики, а также государственное регулирование деятельности в сфере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нормативных правовых актов маслихатов, акиматов и акимов, ведение Государственного реестра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маслихатах и акиматах проверок нормативных правовых актов, подлежащих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но не прошедших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противоречащих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для всеобщего сведения перечня зарегистрированных нормативных правовых актов маслихатов, акиматов и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регистрации юридических лиц и учетной регистрации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методического руководства и координации деятельности районных (городских) управлений юстиции по вопросам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аттестации должностных лиц аппаратов акимов городов районного значения, поселков, сел, сельских округов уполномоченных совершать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совместно с нотариальной палатой территории деятельности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открытие и упразднение государственных нотариальных контор;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заказа на изготовление печатей нотариусов и их выдача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совместно с нотариальной палатой совершения нотариальных действий при временном отсутствии нотариусов в нотариальном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методическими, инструктивными и разъяснительными материалами по вопросам нотариата;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методической и практической помощи должностным лицам аппаратов акимов городов районного значения, поселков, сел, сельских округов совершающим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регулярное информирование населения о территории деятельности государственных 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приостановлении, лишении и прекращении действия лицензии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совместно с нотариальной палатой мер по уничтожению печати и передачи документов нотариуса, который прекратил свою деятельность в соответствующем нотариальном округе, другому нотариусу или в частный нотариальный архив, а также по изъятию лицензии для передачи ее лицензиару в случае, если у нотариуса прекращено действие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нотариальную палату о привлечении частного нотариуса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контроля за соблюдением частными нотариусами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и принятие мер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законодательства Республики Казахстан об обязательном страховании гражданско-правовой ответственности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законностью совершенных нотариальных действий нотариусами и должностными лицами аппаратов акимов городов районного значения, поселков, сел, сельских округов и состоянием их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качеством юридических услуг, оказываемых физическим и юридическим лицам адвокатами и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 действия лицензии на занятие адвокатской деятельностью и внесение представления об инициировании иска о прекращении лицензии адвоката;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контроля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проставление апостиля на официальных документах, исходящих из органов юстиции и иных органов юстиции соответствующей административно-территориальной единицы и нотариусов этой же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законности в сфере правового обслуживания населения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соблюдением нотариусом законодательства Республики Казахстан о противодействии легализации (отмыванию доходов),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деятельностью территориальных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совместно с территориальной нотариальной палатой об утверждении минимального количества нотариусов по каждому нотариальному округу;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субъектов оказания гарантированной государством юридической помощи, а также осуществление контроля за качеством оказываемой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правового просвещения и правового информирования населения об оказании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в периодическом печатном издании, распространяемом на территории соответствующей области, города республиканского значения, столицы, и размещает на своем интернет-ресурсе список адвокатов, принимающих участие в системе оказания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в сфере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обобщение практики применения законодательства в области охраны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исполнения исполнительных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исполнения исполнительных документов (организационное, методическое обеспечение, контроль, рассмотрение жалоб и иных обращений по исполнительному производству, работа с арестованным имуществом должников);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методических, инструктивных и разъяснительных материалов по вопросам исполнительного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проведение повышения квалификации частных судебных исполнителей, осуществляющих исполнительную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учетной регистрации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Министерство о приостановлении или прекращении действия лицензии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дисциплинарную комиссию о привлечении частного судебного исполнителя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осуществление контроля за законностью совершаемых исполнительных действий и соблюдением правил делопроизводство государственными и часными судебными исполнителями;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Департамента назначается на должность и освобождается от должности Ответственным секретарем Министерства по согласованию с Министром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Департамента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работников, заместителей руководителя Департамента, а также руководителей районных (городских) управлений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и применяет меры поощрения на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 структурных подразделениях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Департамента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Департамент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Департаментом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304</w:t>
            </w:r>
          </w:p>
        </w:tc>
      </w:tr>
    </w:tbl>
    <w:bookmarkStart w:name="z28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Департамент юстиции Костанайской области (далее – Департамент) является территориальным органом юстиции Министерства юстиции Республики Казахстан (далее – Министерство), который входит в единую систему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Департамент осуществляет свою деятельность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Департамента: Республика Казахстан, 110000, Костанайская область, город Костанай, улица Тарана,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Департамента – Республиканское государственное учреждение "Департамент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имущество, нормативных правовых актов местных представительных 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формирование и реализация государственной политики в сфере осуществления государственной регистрации,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и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формирование и реализация государственной политики, а также государственное регулирование деятельности в сфере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нормативных правовых актов маслихатов, акиматов и акимов, ведение Государственного реестра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маслихатах и акиматах проверок нормативных правовых актов, подлежащих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но не прошедших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противоречащих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для всеобщего сведения перечня зарегистрированных нормативных правовых актов маслихатов, акиматов и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регистрации юридических лиц и учетной регистрации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методического руководства и координации деятельности районных (городских) управлений юстиции по вопросам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аттестации должностных лиц аппаратов акимов городов районного значения, поселков, сел, сельских округов уполномоченных совершать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совместно с нотариальной палатой территории деятельности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открытие и упразднение государственных нотариальных контор;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заказа на изготовление печатей нотариусов и их выдача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совместно с нотариальной палатой совершения нотариальных действий при временном отсутствии нотариусов в нотариальном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методическими, инструктивными и разъяснительными материалами по вопросам нотариата;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методической и практической помощи должностным лицам аппаратов акимов городов районного значения, поселков, сел, сельских округов совершающим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регулярное информирование населения о территории деятельности государственных 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приостановлении, лишении и прекращении действия лицензии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совместно с нотариальной палатой мер по уничтожению печати и передачи документов нотариуса, который прекратил свою деятельность в соответствующем нотариальном округе, другому нотариусу или в частный нотариальный архив, а также по изъятию лицензии для передачи ее лицензиару в случае, если у нотариуса прекращено действие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нотариальную палату о привлечении частного нотариуса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контроля за соблюдением частными нотариусами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и принятие мер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законодательства Республики Казахстан об обязательном страховании гражданско-правовой ответственности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законностью совершенных нотариальных действий нотариусами и должностными лицами аппаратов акимов городов районного значения, поселков, сел, сельских округов и состоянием их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качеством юридических услуг, оказываемых физическим и юридическим лицам адвокатами и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 действия лицензии на занятие адвокатской деятельностью и внесение представления об инициировании иска о прекращении лицензии адвоката;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контроля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проставление апостиля на официальных документах, исходящих из органов юстиции и иных органов юстиции соответствующей административно-территориальной единицы и нотариусов этой же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законности в сфере правового обслуживания населения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соблюдением нотариусом законодательства Республики Казахстан о противодействии легализации (отмыванию доходов),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деятельностью территориальных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совместно с территориальной нотариальной палатой об утверждении минимального количества нотариусов по каждому нотариальному округу;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субъектов оказания гарантированной государством юридической помощи, а также осуществление контроля за качеством оказываемой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правового просвещения и правового информирования населения об оказании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в периодическом печатном издании, распространяемом на территории соответствующей области, города республиканского значения, столицы, и размещает на своем интернет-ресурсе список адвокатов, принимающих участие в системе оказания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в сфере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обобщение практики применения законодательства в области охраны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исполнения исполнительных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исполнения исполнительных документов (организационное, методическое обеспечение, контроль, рассмотрение жалоб и иных обращений по исполнительному производству, работа с арестованным имуществом должников);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методических, инструктивных и разъяснительных материалов по вопросам исполнительного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проведение повышения квалификации частных судебных исполнителей, осуществляющих исполнительную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учетной регистрации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Министерство о приостановлении или прекращении действия лицензии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дисциплинарную комиссию о привлечении частного судебного исполнителя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осуществление контроля за законностью совершаемых исполнительных действий и соблюдением правил делопроизводство государственными и часными судебными исполнителями;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Департамента назначается на должность и освобождается от должности Ответственным секретарем Министерства по согласованию с Министром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Департамента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работников, заместителей руководителя Департамента, а также руководителей районных (городских) управлений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и применяет меры поощрения на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 структурных подразделениях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Департамента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Департамент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Департаментом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304</w:t>
            </w:r>
          </w:p>
        </w:tc>
      </w:tr>
    </w:tbl>
    <w:bookmarkStart w:name="z31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юстиции Кызылординской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Департамент юстиции Кызылординской области (далее – Департамент) является территориальным органом юстиции Министерства юстиции Республики Казахстан (далее – Министерство), который входит в единую систему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Департамент осуществляет свою деятельность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Департамента: Республика Казахстан, 120008, Кызылординская область, город Кызылорда, проспект Абая,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Департамента – Республиканское государственное учреждение "Департамент юстиции Кызылординской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имущество, нормативных правовых актов местных представительных 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формирование и реализация государственной политики в сфере осуществления государственной регистрации,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и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формирование и реализация государственной политики, а также государственное регулирование деятельности в сфере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нормативных правовых актов маслихатов, акиматов и акимов, ведение Государственного реестра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маслихатах и акиматах проверок нормативных правовых актов, подлежащих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но не прошедших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противоречащих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для всеобщего сведения перечня зарегистрированных нормативных правовых актов маслихатов, акиматов и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регистрации юридических лиц и учетной регистрации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методического руководства и координации деятельности районных (городских) управлений юстиции по вопросам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аттестации должностных лиц аппаратов акимов городов районного значения, поселков, сел, сельских округов уполномоченных совершать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совместно с нотариальной палатой территории деятельности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открытие и упразднение государственных нотариальных контор;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заказа на изготовление печатей нотариусов и их выдача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совместно с нотариальной палатой совершения нотариальных действий при временном отсутствии нотариусов в нотариальном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методическими, инструктивными и разъяснительными материалами по вопросам нотариата;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методической и практической помощи должностным лицам аппаратов акимов городов районного значения, поселков, сел, сельских округов совершающим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регулярное информирование населения о территории деятельности государственных 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приостановлении, лишении и прекращении действия лицензии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совместно с нотариальной палатой мер по уничтожению печати и передачи документов нотариуса, который прекратил свою деятельность в соответствующем нотариальном округе, другому нотариусу или в частный нотариальный архив, а также по изъятию лицензии для передачи ее лицензиару в случае, если у нотариуса прекращено действие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нотариальную палату о привлечении частного нотариуса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контроля за соблюдением частными нотариусами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и принятие мер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законодательства Республики Казахстан об обязательном страховании гражданско-правовой ответственности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законностью совершенных нотариальных действий нотариусами и должностными лицами аппаратов акимов городов районного значения, поселков, сел, сельских округов и состоянием их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качеством юридических услуг, оказываемых физическим и юридическим лицам адвокатами и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 действия лицензии на занятие адвокатской деятельностью и внесение представления об инициировании иска о прекращении лицензии адвоката;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контроля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проставление апостиля на официальных документах, исходящих из органов юстиции и иных органов юстиции соответствующей административно-территориальной единицы и нотариусов этой же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законности в сфере правового обслуживания населения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соблюдением нотариусом законодательства Республики Казахстан о противодействии легализации (отмыванию доходов),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деятельностью территориальных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совместно с территориальной нотариальной палатой об утверждении минимального количества нотариусов по каждому нотариальному округу;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субъектов оказания гарантированной государством юридической помощи, а также осуществление контроля за качеством оказываемой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правового просвещения и правового информирования населения об оказании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в периодическом печатном издании, распространяемом на территории соответствующей области, города республиканского значения, столицы, и размещает на своем интернет-ресурсе список адвокатов, принимающих участие в системе оказания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в сфере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обобщение практики применения законодательства в области охраны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исполнения исполнительных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исполнения исполнительных документов (организационное, методическое обеспечение, контроль, рассмотрение жалоб и иных обращений по исполнительному производству, работа с арестованным имуществом должников);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методических, инструктивных и разъяснительных материалов по вопросам исполнительного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проведение повышения квалификации частных судебных исполнителей, осуществляющих исполнительную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учетной регистрации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Министерство о приостановлении или прекращении действия лицензии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дисциплинарную комиссию о привлечении частного судебного исполнителя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осуществление контроля за законностью совершаемых исполнительных действий и соблюдением правил делопроизводство государственными и часными судебными исполнителями;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Департамента назначается на должность и освобождается от должности Ответственным секретарем Министерства по согласованию с Министром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Департамента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работников, заместителей руководителя Департамента, а также руководителей районных (городских) управлений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и применяет меры поощрения на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 структурных подразделениях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Департамента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Департамент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Департаментом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304</w:t>
            </w:r>
          </w:p>
        </w:tc>
      </w:tr>
    </w:tbl>
    <w:bookmarkStart w:name="z34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юстиции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Департамент юстиции Мангистауской области (далее – Департамент) является территориальным органом юстиции Министерства юстиции Республики Казахстан (далее – Министерство), который входит в единую систему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Департамент осуществляет свою деятельность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Департамента: Республика Казахстан, 130000, Мангистауская область, город Актау, микрорайон 3б, здание №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приказа Министра юстиции РК от 04.12.2015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Департамента – Республиканское государственное учреждение "Департамент юстиции Мангистауской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имущество, нормативных правовых актов местных представительных 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формирование и реализация государственной политики в сфере осуществления государственной регистрации,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и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формирование и реализация государственной политики, а также государственное регулирование деятельности в сфере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нормативных правовых актов маслихатов, акиматов и акимов, ведение Государственного реестра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маслихатах и акиматах проверок нормативных правовых актов, подлежащих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но не прошедших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противоречащих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для всеобщего сведения перечня зарегистрированных нормативных правовых актов маслихатов, акиматов и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регистрации юридических лиц и учетной регистрации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методического руководства и координации деятельности районных (городских) управлений юстиции по вопросам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аттестации должностных лиц аппаратов акимов городов районного значения, поселков, сел, сельских округов уполномоченных совершать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совместно с нотариальной палатой территории деятельности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открытие и упразднение государственных нотариальных контор;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заказа на изготовление печатей нотариусов и их выдача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совместно с нотариальной палатой совершения нотариальных действий при временном отсутствии нотариусов в нотариальном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методическими, инструктивными и разъяснительными материалами по вопросам нотариата;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методической и практической помощи должностным лицам аппаратов акимов городов районного значения, поселков, сел, сельских округов совершающим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регулярное информирование населения о территории деятельности государственных 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приостановлении, лишении и прекращении действия лицензии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совместно с нотариальной палатой мер по уничтожению печати и передачи документов нотариуса, который прекратил свою деятельность в соответствующем нотариальном округе, другому нотариусу или в частный нотариальный архив, а также по изъятию лицензии для передачи ее лицензиару в случае, если у нотариуса прекращено действие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нотариальную палату о привлечении частного нотариуса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контроля за соблюдением частными нотариусами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и принятие мер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законодательства Республики Казахстан об обязательном страховании гражданско-правовой ответственности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законностью совершенных нотариальных действий нотариусами и должностными лицами аппаратов акимов городов районного значения, поселков, сел, сельских округов и состоянием их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качеством юридических услуг, оказываемых физическим и юридическим лицам адвокатами и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 действия лицензии на занятие адвокатской деятельностью и внесение представления об инициировании иска о прекращении лицензии адвоката;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контроля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проставление апостиля на официальных документах, исходящих из органов юстиции и иных органов юстиции соответствующей административно-территориальной единицы и нотариусов этой же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законности в сфере правового обслуживания населения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соблюдением нотариусом законодательства Республики Казахстан о противодействии легализации (отмыванию доходов),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деятельностью территориальных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совместно с территориальной нотариальной палатой об утверждении минимального количества нотариусов по каждому нотариальному округу;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субъектов оказания гарантированной государством юридической помощи, а также осуществление контроля за качеством оказываемой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правового просвещения и правового информирования населения об оказании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в периодическом печатном издании, распространяемом на территории соответствующей области, города республиканского значения, столицы, и размещает на своем интернет-ресурсе список адвокатов, принимающих участие в системе оказания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в сфере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обобщение практики применения законодательства в области охраны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исполнения исполнительных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исполнения исполнительных документов (организационное, методическое обеспечение, контроль, рассмотрение жалоб и иных обращений по исполнительному производству, работа с арестованным имуществом должников);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методических, инструктивных и разъяснительных материалов по вопросам исполнительного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проведение повышения квалификации частных судебных исполнителей, осуществляющих исполнительную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учетной регистрации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Министерство о приостановлении или прекращении действия лицензии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дисциплинарную комиссию о привлечении частного судебного исполнителя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осуществление контроля за законностью совершаемых исполнительных действий и соблюдением правил делопроизводство государственными и часными судебными исполнителями;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Департамента назначается на должность и освобождается от должности Ответственным секретарем Министерства по согласованию с Министром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Департамента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работников, заместителей руководителя Департамента, а также руководителей районных (городских) управлений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и применяет меры поощрения на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 структурных подразделениях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Департамента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Департамент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Департаментом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304</w:t>
            </w:r>
          </w:p>
        </w:tc>
      </w:tr>
    </w:tbl>
    <w:bookmarkStart w:name="z3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юстиции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Департамент юстиции Южно-Казахстанской области (далее – Департамент) является территориальным органом юстиции Министерства юстиции Республики Казахстан (далее – Министерство), который входит в единую систему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Департамент осуществляет свою деятельность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Департамента: Республика Казахстан, 160012, Южно-Казахстанская область, город Шымкент, улица Желтоксан,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Департамента – Республиканское государственное учреждение "Департамент юстиции Южно-Казахстанской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имущество, нормативных правовых актов местных представительных 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формирование и реализация государственной политики в сфере осуществления государственной регистрации,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и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формирование и реализация государственной политики, а также государственное регулирование деятельности в сфере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нормативных правовых актов маслихатов, акиматов и акимов, ведение Государственного реестра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маслихатах и акиматах проверок нормативных правовых актов, подлежащих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но не прошедших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противоречащих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для всеобщего сведения перечня зарегистрированных нормативных правовых актов маслихатов, акиматов и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регистрации юридических лиц и учетной регистрации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методического руководства и координации деятельности районных (городских) управлений юстиции по вопросам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аттестации должностных лиц аппаратов акимов городов районного значения, поселков, сел, сельских округов уполномоченных совершать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совместно с нотариальной палатой территории деятельности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открытие и упразднение государственных нотариальных контор;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заказа на изготовление печатей нотариусов и их выдача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совместно с нотариальной палатой совершения нотариальных действий при временном отсутствии нотариусов в нотариальном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методическими, инструктивными и разъяснительными материалами по вопросам нотариата;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методической и практической помощи должностным лицам аппаратов акимов городов районного значения, поселков, сел, сельских округов совершающим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регулярное информирование населения о территории деятельности государственных 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приостановлении, лишении и прекращении действия лицензии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совместно с нотариальной палатой мер по уничтожению печати и передачи документов нотариуса, который прекратил свою деятельность в соответствующем нотариальном округе, другому нотариусу или в частный нотариальный архив, а также по изъятию лицензии для передачи ее лицензиару в случае, если у нотариуса прекращено действие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нотариальную палату о привлечении частного нотариуса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контроля за соблюдением частными нотариусами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и принятие мер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законодательства Республики Казахстан об обязательном страховании гражданско-правовой ответственности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законностью совершенных нотариальных действий нотариусами и должностными лицами аппаратов акимов городов районного значения, поселков, сел, сельских округов и состоянием их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качеством юридических услуг, оказываемых физическим и юридическим лицам адвокатами и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 действия лицензии на занятие адвокатской деятельностью и внесение представления об инициировании иска о прекращении лицензии адвоката;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контроля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проставление апостиля на официальных документах, исходящих из органов юстиции и иных органов юстиции соответствующей административно-территориальной единицы и нотариусов этой же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законности в сфере правового обслуживания населения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соблюдением нотариусом законодательства Республики Казахстан о противодействии легализации (отмыванию доходов),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деятельностью территориальных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совместно с территориальной нотариальной палатой об утверждении минимального количества нотариусов по каждому нотариальному округу;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субъектов оказания гарантированной государством юридической помощи, а также осуществление контроля за качеством оказываемой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правового просвещения и правового информирования населения об оказании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в периодическом печатном издании, распространяемом на территории соответствующей области, города республиканского значения, столицы, и размещает на своем интернет-ресурсе список адвокатов, принимающих участие в системе оказания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в сфере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обобщение практики применения законодательства в области охраны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исполнения исполнительных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исполнения исполнительных документов (организационное, методическое обеспечение, контроль, рассмотрение жалоб и иных обращений по исполнительному производству, работа с арестованным имуществом должников);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методических, инструктивных и разъяснительных материалов по вопросам исполнительного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проведение повышения квалификации частных судебных исполнителей, осуществляющих исполнительную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учетной регистрации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Министерство о приостановлении или прекращении действия лицензии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дисциплинарную комиссию о привлечении частного судебного исполнителя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осуществление контроля за законностью совершаемых исполнительных действий и соблюдением правил делопроизводство государственными и часными судебными исполнителями;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Департамента назначается на должность и освобождается от должности Ответственным секретарем Министерства по согласованию с Министром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Департамента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работников, заместителей руководителя Департамента, а также руководителей районных (городских) управлений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и применяет меры поощрения на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 структурных подразделениях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Департамента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Департамент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Департаментом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304</w:t>
            </w:r>
          </w:p>
        </w:tc>
      </w:tr>
    </w:tbl>
    <w:bookmarkStart w:name="z40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юстиции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Департамент юстиции Павлодарской области (далее – Департамент) является территориальным органом юстиции Министерства юстиции Республики Казахстан (далее – Министерство), который входит в единую систему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Департамент осуществляет свою деятельность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Департамента: Республика Казахстан, 140000, Павлодарская область, город Павлодар, улица Ленина,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Департамента – Республиканское государственное учреждение "Департамент юстиции Павлодарской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имущество, нормативных правовых актов местных представительных 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формирование и реализация государственной политики в сфере осуществления государственной регистрации,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и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формирование и реализация государственной политики, а также государственное регулирование деятельности в сфере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нормативных правовых актов маслихатов, акиматов и акимов, ведение Государственного реестра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маслихатах и акиматах проверок нормативных правовых актов, подлежащих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но не прошедших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противоречащих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для всеобщего сведения перечня зарегистрированных нормативных правовых актов маслихатов, акиматов и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регистрации юридических лиц и учетной регистрации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методического руководства и координации деятельности районных (городских) управлений юстиции по вопросам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аттестации должностных лиц аппаратов акимов городов районного значения, поселков, сел, сельских округов уполномоченных совершать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совместно с нотариальной палатой территории деятельности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открытие и упразднение государственных нотариальных контор;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заказа на изготовление печатей нотариусов и их выдача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совместно с нотариальной палатой совершения нотариальных действий при временном отсутствии нотариусов в нотариальном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методическими, инструктивными и разъяснительными материалами по вопросам нотариата;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методической и практической помощи должностным лицам аппаратов акимов городов районного значения, поселков, сел, сельских округов совершающим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регулярное информирование населения о территории деятельности государственных 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приостановлении, лишении и прекращении действия лицензии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совместно с нотариальной палатой мер по уничтожению печати и передачи документов нотариуса, который прекратил свою деятельность в соответствующем нотариальном округе, другому нотариусу или в частный нотариальный архив, а также по изъятию лицензии для передачи ее лицензиару в случае, если у нотариуса прекращено действие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нотариальную палату о привлечении частного нотариуса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контроля за соблюдением частными нотариусами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и принятие мер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законодательства Республики Казахстан об обязательном страховании гражданско-правовой ответственности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законностью совершенных нотариальных действий нотариусами и должностными лицами аппаратов акимов городов районного значения, поселков, сел, сельских округов и состоянием их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качеством юридических услуг, оказываемых физическим и юридическим лицам адвокатами и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 действия лицензии на занятие адвокатской деятельностью и внесение представления об инициировании иска о прекращении лицензии адвоката;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контроля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проставление апостиля на официальных документах, исходящих из органов юстиции и иных органов юстиции соответствующей административно-территориальной единицы и нотариусов этой же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законности в сфере правового обслуживания населения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соблюдением нотариусом законодательства Республики Казахстан о противодействии легализации (отмыванию доходов),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деятельностью территориальных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совместно с территориальной нотариальной палатой об утверждении минимального количества нотариусов по каждому нотариальному округу;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субъектов оказания гарантированной государством юридической помощи, а также осуществление контроля за качеством оказываемой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правового просвещения и правового информирования населения об оказании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в периодическом печатном издании, распространяемом на территории соответствующей области, города республиканского значения, столицы, и размещает на своем интернет-ресурсе список адвокатов, принимающих участие в системе оказания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в сфере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обобщение практики применения законодательства в области охраны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исполнения исполнительных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исполнения исполнительных документов (организационное, методическое обеспечение, контроль, рассмотрение жалоб и иных обращений по исполнительному производству, работа с арестованным имуществом должников);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методических, инструктивных и разъяснительных материалов по вопросам исполнительного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проведение повышения квалификации частных судебных исполнителей, осуществляющих исполнительную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учетной регистрации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Министерство о приостановлении или прекращении действия лицензии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дисциплинарную комиссию о привлечении частного судебного исполнителя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осуществление контроля за законностью совершаемых исполнительных действий и соблюдением правил делопроизводство государственными и частными судебными исполнителями;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Департамента назначается на должность и освобождается от должности Ответственным секретарем Министерства по согласованию с Министром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Департамента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работников, заместителей руководителя Департамента, а также руководителей районных (городских) управлений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и применяет меры поощрения на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 структурных подразделениях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Департамента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Департамент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Департаментом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304</w:t>
            </w:r>
          </w:p>
        </w:tc>
      </w:tr>
    </w:tbl>
    <w:bookmarkStart w:name="z44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юстиции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Департамент юстиции Северо-Казахстанской области (далее – Департамент) является территориальным органом юстиции Министерства юстиции Республики Казахстан (далее – Министерство), который входит в единую систему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Департамент осуществляет свою деятельность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Департамента: Республика Казахстан, 150010, Северо-Казахстанская область, город Петропавловск, улица Конституция Казахстана,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Департамента – Республиканское государственное учреждение "Департамент юстиции Северо-Казахстанской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имущество, нормативных правовых актов местных представительных 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формирование и реализация государственной политики в сфере осуществления государственной регистрации,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и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формирование и реализация государственной политики, а также государственное регулирование деятельности в сфере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нормативных правовых актов маслихатов, акиматов и акимов, ведение Государственного реестра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маслихатах и акиматах проверок нормативных правовых актов, подлежащих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но не прошедших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противоречащих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для всеобщего сведения перечня зарегистрированных нормативных правовых актов маслихатов, акиматов и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регистрации юридических лиц и учетной регистрации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методического руководства и координации деятельности районных (городских) управлений юстиции по вопросам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аттестации должностных лиц аппаратов акимов городов районного значения, поселков, сел, сельских округов уполномоченных совершать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совместно с нотариальной палатой территории деятельности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открытие и упразднение государственных нотариальных контор;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заказа на изготовление печатей нотариусов и их выдача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совместно с нотариальной палатой совершения нотариальных действий при временном отсутствии нотариусов в нотариальном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методическими, инструктивными и разъяснительными материалами по вопросам нотариата;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методической и практической помощи должностным лицам аппаратов акимов городов районного значения, поселков, сел, сельских округов совершающим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регулярное информирование населения о территории деятельности государственных 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приостановлении, лишении и прекращении действия лицензии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совместно с нотариальной палатой мер по уничтожению печати и передачи документов нотариуса, который прекратил свою деятельность в соответствующем нотариальном округе, другому нотариусу или в частный нотариальный архив, а также по изъятию лицензии для передачи ее лицензиару в случае, если у нотариуса прекращено действие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нотариальную палату о привлечении частного нотариуса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контроля за соблюдением частными нотариусами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и принятие мер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законодательства Республики Казахстан об обязательном страховании гражданско-правовой ответственности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законностью совершенных нотариальных действий нотариусами и должностными лицами аппаратов акимов городов районного значения, поселков, сел, сельских округов и состоянием их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качеством юридических услуг, оказываемых физическим и юридическим лицам адвокатами и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 действия лицензии на занятие адвокатской деятельностью и внесение представления об инициировании иска о прекращении лицензии адвоката;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контроля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проставление апостиля на официальных документах, исходящих из органов юстиции и иных органов юстиции соответствующей административно-территориальной единицы и нотариусов этой же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законности в сфере правового обслуживания населения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соблюдением нотариусом законодательства Республики Казахстан о противодействии легализации (отмыванию доходов),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деятельностью территориальных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совместно с территориальной нотариальной палатой об утверждении минимального количества нотариусов по каждому нотариальному округу;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субъектов оказания гарантированной государством юридической помощи, а также осуществление контроля за качеством оказываемой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правового просвещения и правового информирования населения об оказании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в периодическом печатном издании, распространяемом на территории соответствующей области, города республиканского значения, столицы, и размещает на своем интернет-ресурсе список адвокатов, принимающих участие в системе оказания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в сфере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обобщение практики применения законодательства в области охраны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исполнения исполнительных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исполнения исполнительных документов (организационное, методическое обеспечение, контроль, рассмотрение жалоб и иных обращений по исполнительному производству, работа с арестованным имуществом должников);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методических, инструктивных и разъяснительных материалов по вопросам исполнительного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проведение повышения квалификации частных судебных исполнителей, осуществляющих исполнительную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учетной регистрации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Министерство о приостановлении или прекращении действия лицензии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дисциплинарную комиссию о привлечении частного судебного исполнителя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осуществление контроля за законностью совершаемых исполнительных действий и соблюдением правил делопроизводство государственными и часными судебными исполнителями;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Департамента назначается на должность и освобождается от должности Ответственным секретарем Министерства по согласованию с Министром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Департамента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работников, заместителей руководителя Департамента, а также руководителей районных (городских) управлений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и применяет меры поощрения на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 структурных подразделениях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Департамента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Департамент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Департаментом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304</w:t>
            </w:r>
          </w:p>
        </w:tc>
      </w:tr>
    </w:tbl>
    <w:bookmarkStart w:name="z47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Департамент юстиции Восточно-Казахстанской области (далее – Департамент) является территориальным органом юстиции Министерства юстиции Республики Казахстан (далее – Министерство), который входит в единую систему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Департамент осуществляет свою деятельность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Департамента: Республика Казахстан, 070002, Восточно-Казахстанская область, город Усть-Каменогорск, улица Ворошилова,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Департамента – Республиканское государственное учреждение "Департамент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имущество, нормативных правовых актов местных представительных 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формирование и реализация государственной политики в сфере осуществления государственной регистрации,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и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формирование и реализация государственной политики, а также государственное регулирование деятельности в сфере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нормативных правовых актов маслихатов, акиматов и акимов, ведение Государственного реестра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маслихатах и акиматах проверок нормативных правовых актов, подлежащих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но не прошедших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представлений об устранении нарушений закона в отношении нормативных правовых актов маслихатов, акиматов и акимов, подлежащих государственной регистрации в органах юстиции, противоречащих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для всеобщего сведения перечня зарегистрированных нормативных правовых актов маслихатов, акиматов и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регистрации юридических лиц и учетной регистрации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методического руководства и координации деятельности районных (городских) управлений юстиции по вопросам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аттестации должностных лиц аппаратов акимов городов районного значения, поселков, сел, сельских округов уполномоченных совершать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совместно с нотариальной палатой территории деятельности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открытие и упразднение государственных нотариальных контор;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заказа на изготовление печатей нотариусов и их выдача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совместно с нотариальной палатой совершения нотариальных действий при временном отсутствии нотариусов в нотариальном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методическими, инструктивными и разъяснительными материалами по вопросам нотариата;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методической и практической помощи должностным лицам аппаратов акимов городов районного значения, поселков, сел, сельских округов совершающим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регулярное информирование населения о территории деятельности государственных 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приостановлении, лишении и прекращении действия лицензии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совместно с нотариальной палатой мер по уничтожению печати и передачи документов нотариуса, который прекратил свою деятельность в соответствующем нотариальном округе, другому нотариусу или в частный нотариальный архив, а также по изъятию лицензии для передачи ее лицензиару в случае, если у нотариуса прекращено действие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нотариальную палату о привлечении частного нотариуса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контроля за соблюдением частными нотариусами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и принятие мер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законодательства Республики Казахстан об обязательном страховании гражданско-правовой ответственности частных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законностью совершенных нотариальных действий нотариусами и должностными лицами аппаратов акимов городов районного значения, поселков, сел, сельских округов и состоянием их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качеством юридических услуг, оказываемых физическим и юридическим лицам адвокатами и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о приостановлении действия лицензии на занятие адвокатской деятельностью и внесение представления об инициировании иска о прекращении лицензии адвоката;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контроля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проставление апостиля на официальных документах, исходящих из органов юстиции и иных органов юстиции соответствующей административно-территориальной единицы и нотариусов этой же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законности в сфере правового обслуживания населения нотариусами;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соблюдением нотариусом законодательства Республики Казахстан о противодействии легализации (отмыванию доходов),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контроля за деятельностью территориальных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Министерство представления совместно с территориальной нотариальной палатой об утверждении минимального количества нотариусов по каждому нотариальному округу;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субъектов оказания гарантированной государством юридической помощи, а также осуществление контроля за качеством оказываемой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правового просвещения и правового информирования населения об оказании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опубликование в периодическом печатном издании, распространяемом на территории соответствующей области, города республиканского значения, столицы, и размещает на своем интернет-ресурсе список адвокатов, принимающих участие в системе оказания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в сфере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обобщение практики применения законодательства в области охраны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исполнения исполнительных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исполнения исполнительных документов (организационное, методическое обеспечение, контроль, рассмотрение жалоб и иных обращений по исполнительному производству, работа с арестованным имуществом должников);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методических, инструктивных и разъяснительных материалов по вопросам исполнительного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проведение повышения квалификации частных судебных исполнителей, осуществляющих исполнительную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учетной регистрации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Министерство о приостановлении или прекращении действия лицензии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представления в дисциплинарную комиссию о привлечении частного судебного исполнителя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совместно с региональной коллегией частных судебных исполнителей осуществление контроля за законностью совершаемых исполнительных действий и соблюдением правил делопроизводство государственными и частными судебными исполнителями;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Департамента назначается на должность и освобождается от должности Ответственным секретарем Министерства по согласованию с Министром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Департамента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работников, заместителей руководителя Департамента, а также руководителей районных (городских) управлений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и применяет меры поощрения на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 структурных подразделениях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Департамента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Департамент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Департаментом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