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f60e" w14:textId="790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нотариальных свидетельств, постановлений, удостоверительных надписей на сделках и свидетельствуемых нотариусами документах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октября 2014 года № 300. Зарегистрирован в Министерстве юстиции Республики Казахстан 20 ноября 2014 года № 9888. Утратил силу приказом Министра юстиции Республики Казахстан от 29 февраля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29.02.2016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нотариате»,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праве на наследство по завещанию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праве на наследство по завещанию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праве на наследство по завещанию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праве на наследство по закону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свидетельство о праве на наследство по завещанию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свидетельство о праве собственности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свидетельство о праве собственности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свидетельство о праве собственности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свидетельство об удостоверении факта нахождения гражданина в живых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свидетельство об удостоверении факта нахождения в живых несовершеннолетнего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свидетельство об удостоверении факта нахождения гражданина в определенном месте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свидетельство о принятии на хранение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свидетельство о передаче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удостоверительную надпись на договоре заключенном гражданами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удостоверительную надпись на договоре с участием юридического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удостоверительную надпись на договоре заключенном гражданами с участием представителя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удостоверительную надпись на договоре с участием несовершеннолетнего (с 14 до 18 лет), действующего с согласия законного представителя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удостоверительную надпись на договоре, заключенном гражданами с лицом, который не может подписаться вследствие физического недостатка, болезни, или по неграмотности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удостоверительную надпись на договоре об отчуждении недвижимого имущества, заключенном гражданами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удостоверительную надпись на договоре об отчуждении недвижимого имущества с участием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удостоверительную надпись на договоре об отчуждении недвижимого имущества с участием представителя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удостоверительная надпись на договоре об отчуждении недвижимого имущества, заключенном гражданами с лицом, который не может лично подписаться вследствие физического недостатка, болезни, или по каким - либо другим причинам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удостоверительную надпись на договоре с участием лица, не знающего языка на котором изложен договор с устным переводом ему текста договора нотариусом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удостоверительную надпись на договоре с участием лица, не знающего языка на котором изложен договор, которому устно переведен текст договора переводчиком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удостоверительную надпись на соглашении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удостоверительную надпись на обязательстве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удостоверительную надпись на завещании, написанном завещателем собственноручно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удостоверительную надпись на завещании, записанном нотариусом в присутствии свидетеля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удостоверительную надпись на завещании от имени лица, который не может подписаться лично вследствие физического недостатка, болезни, по каким-либо другим причинам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удостоверительную надпись на конверте секретного завещания, учиненное нотариусом в присутствии двух свидетелей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удостоверительную надпись на доверенности, выданной гражданином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удостоверительную надпись на доверенности, выданной гражданином в порядке передоверия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удостоверительную надпись на доверенности, выданной юридическим лицом, действующим по уставу или положению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удостоверительную надпись на доверенности, выданной юридическим лицом в порядке передоверия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удостоверительную надпись на доверенности, выданной законным представителем несовершеннолетнего в возрасте до 14 лет по форме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удостоверительную надпись на доверенности, выданной гражданином, действующим за себя и своих несовершеннолетних детей в возрасте до 14 лет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удостоверительную надпись на доверенности, выданной несовершеннолетним в возрасте с 14 до 18 лет, действующим с согласия законного представителя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удостоверительная надпись на доверенности выданной лицом, который не может подписаться лично вследствие физического недостатка, болезни или по каким-либо другим причинам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удостоверительную надпись на телеграмме-доверенности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удостоверительную надпись о засвидетельствовании верности копии документа с подлинником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удостоверительная надпись о засвидетельствовании верности копии с подлинником документа с одновременным переводом, совершенным самим нотариусом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удостоверительная надпись о засвидетельствовании верности копии с подлинником документа с одновременным переводом, совершенным переводчиком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удостоверительную надпись о засвидетельствовании верности выписки из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удостоверительную надпись о засвидетельствовании верности копии с копии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удостоверительную надпись о засвидетельствовании подлинности подписи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удостоверительную надпись о засвидетельствовании подлинности подписи гражданина, действующего по доверенности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удостоверительную надпись о засвидетельствовании подлинности подписи представителя юридического лица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удостоверительную надпись о засвидетельствовании подлинности подписи несовершеннолетнего (с 14 до 18 лет), действующего с согласия законного представителя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удостоверительную надпись о засвидетельствовании подлинности подписи гражданина, подписавшего за другого вследствие физического недостатка, болезни или каким-либо иным причинам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удостоверительную надпись о засвидетельствовании верности перевода, сделанного нотариусом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удостоверительную надпись о засвидетельствовании подлинности подписи переводчика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удостоверительную надпись на документе о времени его предъявления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удостоверительную надпись на векселе о платеже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удостоверительную надпись о неплатеже по чеку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удостоверительную надпись на дубликате свидетельства о праве на наследство (договора, завещания доверенности)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удостоверительную надпись о засвидетельствовании верности выписки из реестра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запрещение отчуждения жилого дома в связи с выдачей займа (ссуды) на его строительство, покупку или капитальный ремонт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запрещение отчуждения имущества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запрещение отчуждения недвижимости, в связи с договором о залоге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акт протеста о недатировании акцепта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акт протеста векселя в неплатеже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акт протеста векселя в неакцепте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акт о морском протесте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удостоверительную надпись на доверенности для совершения действия за границей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удостоверительную надпись на доверенности, выданной юридическим лицом для совершения действия за границей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удостоверительную надпись на доверенности для совершения действия за границей от неграмотного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удостоверительную надпись на доверенности для совершения действия за границей, выданной гражданином, который не может подписаться лично (ввиду болезни)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Удостоверительная надпись на доверенности для совершения действия за границей одновременно от грамотных и неграмотных лиц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удостоверительную надпись на доверенности для совершения действия за границей, совершенной несовершеннолетним с 14 до 18 лет, действующим с согласия законного представителя (родителей, усыновителей, попечителя)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удостоверительную надпись на доверенности для совершения действия за границей, совершенной одновременно с переводом текста доверенности переводчиком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удостоверительную надпись на доверенности для совершения действия за границей, совершенной одновременно с переводом текста доверенности государственным нотариусом или нотариусом, занимающимся частной практикой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удостоверительную надпись о засвидетельствовании подлинности подписи на заявлениях, аффедивитах, документах, предназначенных для действия за границей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удостоверительная надпись о засвидетельствовании подлинности подписи на заявлениях, аффедевитах, документах, предназначенных для действия за границей, от неграмотного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33 «Об утверждении форм нотариальных свидетельств, постановлений, удостоверительных надписей на сделках и свидетельствуемых нотариусами документах (зарегистрированный в Реестре государственной регистрации нормативных правовых актов за № 7448, опубликованный в собрание актов центральных исполнительных и иных центральных государственных органов Республики Казахстан № 1, 2012 года (дата выхода тиража 18.05.2012); в газетах "Казахстанская правда" от 09.08.12 г. № 258-259 (27077-27078); «Егемен Қазақстан» газеті 09.08.12 ж. № 483-488 (27561)).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праве на наследство по закону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 нотариус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его наличии))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статьи ____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наследник(ом)амии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гражданина(ки)_______________________________________________________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 и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«____»____________ 20__года, является: (если несколько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наследников указать являются в равных долях каждый):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фамилия, имя и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наличии),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(указывается имущество, на которое выдается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праве на наследство по закону*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и отчество (при его наличии))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наследниками имущества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____________________________умершего «____»____________20__года,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гражданин (ка)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фамилия, имя и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наличии)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отец (мать) которого умер(ла) «____»____________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 имя и отчество (при его наличии) умершего родителя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наследника)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(указывается имущество на которое выдается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праве на наследство по праву представления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Я,______________________________нотариус_____________________________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наследником имущества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____________________умершего «____»__________20___года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являлся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фамилия, имя и отчество (при его наличии) наследника,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родственное отношение с наследодателем),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 ввиду его (ее) смерти «_____»_____________20__года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переходит к его(ее)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наличии)), дата и место рождения,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местожительство наследников),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1). Если свидетельство выдано на имущество,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подлежащее обязательной государственной регистрации, то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указать: Настоящее свидетельство подлежит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свидетельство о праве на наследство выдается одновременно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нескольким наследникам, из которых одни живы, а другие умерли,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успев принять наследство, то в тексте свидетельства после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«удостоверяю» указывается: «... что на основании статьи_____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наследниками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(фамилия, имя и отчество (при его наличии)), умершего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«___»__________20__ года, являются в одной третей доле каждый: жена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наследницы),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 (фамилия, имя и отчество (при его наличии)),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номер,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наследника), и являлась в одной третей доле дочь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наличии)), но ввиду ее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«___»___________20__года указанная доля наследства переходит к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мужу (фамилия, имя и отчество (при его наличии),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номер, местожительство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наследника), и сыну (фамилия, имя и отчество (при его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место рождения,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наследника), в равных долях каждому.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праве на наследство по закону на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наследника, который не успел принять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(наследственная трансмиссия)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Я,_________________________________нотариус__________________________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наследником имущества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_______________________________, умершего «____»____________20__года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гражданин (ка)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(родственные отношения с наследодателем, фамилия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наличии), дата и место рождения,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местожительство наследника)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принадлежащее гражданину(ке)_________________________________________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и родственное отношение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наследодателем) ______________, умершему «____»____________ 20__года,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наследником которого 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гражданин(ка)________________________________________________________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 и родственные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с наследодателем), принявший наследство, но не оформивший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своих наследственных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праве на наследство по закону на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наследника, принявшего наследство, но не оформившего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наследственных прав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статьи ______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наследником имущества гражданин (ка)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 ____________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фамилия имя и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наличии),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 наследников),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Наследство, на которое выдано настоящее свидетельство,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статей 1040 Гражданского кодекса Республики Казахстан, состоит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неимущественных прав и обязанностей:_______________________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неимущественные права и обязанности,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прекращаются со смертью наследодателя)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*свидетельство о праве на наследство по закону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неимущественные права и обязанности наследодателя, существование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не прекращается с его смертью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Я,_________________________________нотариус__________________________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 удостоверяю, что на основании статьи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наследниками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 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(размер доли, родственные отношения с наследодателем,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 отчество (при его наличии)),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наследников),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____________________ доли ввиду отказа в их пользу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(размер доли)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родство,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имущество, на которое выдано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свидетельство,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выдается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праве на наследство документы подтверждающие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 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праве на наследство при условии отказа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 от наследства в пользу другого наследника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праве на наследство по завещанию*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завещания,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нотариального органа,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«____»______________20_____года и зарегистрированного в реестре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№_____, наследниками указанного в завещании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«____»______________20__года,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наследника)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Наследство, на которое выдано настоящее свидетельство,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статей 1040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состоит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неимущественных прав и обязанностей: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неимущественные права и обязанности, которые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прекращаются со смертью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*свидетельство о праве на наследство по завещанию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неимущественные права и обязанности наследодателя, существование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не прекращается с его смертью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Я,__________________________________нотариус_________________________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статьи 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наследниками имущества гражданина(ка)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 и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«____»______________ года, являются в_______________доле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каждый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(размер доли)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родственные отношения с наследодателем,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 указанных долях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свидетельство, состоит из: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(указывается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имущество, на которое выдано свидетельство, документы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собственности на это 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 долю указанного наследственного имущества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праве на наследство еще не выдано.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праве на наследство по закону, выдаваемое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случаях, когда доли некоторых наследников остаются открытыми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закону*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Я,______________________________нотариус_____________________________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статьи __________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наследником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долю имущества гражданина(ка)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 ______________года является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наличии), дата и место рождения,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 указанной доле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свидетельство, состоит из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имущество, на которое выдано свидетельство,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подтверждающие право собственности на это 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 долю указанного наследственного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праве на наследство по завещанию выдано (или еще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обязательная доля, согласно которой наследнику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 получение Ң доли от той доли, которая причиталась 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ему при наследовании по закону (или 2/3 в зависимости от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открытия наследства).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на наследство на обязательную долю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завещанию*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Я,____________________________________нотариус_______________________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 завещания удостоверенного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нотариального органа,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«____»______________20_____года и зарегистрированного в реестре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№_____, наследниками указанного в завещании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гражданина(ка)_______________________________________________________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«____»______________20__года, является государство,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органа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имущество, на которое выдано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на наследство по завещанию, выдаваемое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государству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завещанию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Я,_________________________________нотариус__________________________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государственную лицензию частного нотариуса)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удостоверяю, что на основании завещания, удостоверенного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нотариального органа,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_________20___года и зарегистрированного в реестре за №_____,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наследниками указанного в завещании имущества гражданина(ка)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 ______________ 20 __ года, является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фамилия, имя и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имущество, на которое выдано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документы подтверждающие право собственности на это имущество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праве на наследство по закону*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 нотариус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статьи ____________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наследниками имущества гражданина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 наследодателя)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«_____»__________20__ года, в чем бы оно не заключалось,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бы ни находилось, являются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 с наследодателем,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наличии), дата и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 наследников и доля наследственного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причитающаяся каждому наследнику)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Текст свидетельства, в том числе номер наследственного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дела, реестра и сумма оплаты полностью печатается, печать ставится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свободном месте в левом углу, не затрагивая текста и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на наследство по закону для действия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на наследство по завещанию*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 нотариус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 удостоверяю, что на основании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удостоверенного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нотариального органа, удостоверившего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 ______ года и зарегистрированного в реестре за №____,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наследниками указанного в завещании имущества гражданина(ка)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«____»__________20___года,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наследников)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Наследственное имущество, на которое выдано настоящее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(указывается имущество, на которое выдано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Текст свидетельства, в том числе номер наследственного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дела, реестра и сумма оплаты полностью печатается, печать ставится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свободном месте в левом углу, не затрагивая текста и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на наследство по завещанию для действия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собственности*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статьи ________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согласно заявлению супругов гражданинами(ками)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супругов,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рождения, индивидуальный идентификационный номер,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в общем совместном имуществе супругов, приобретенном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в течение брака, право собственности принадлежит: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(указать, кому из супругов, 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наличии)), какая доля (____) принадлежит в общем имуществе)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совместное имущество названных супругов, право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которое каждого из них удостоверяется в указанной доле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(указывается имущество, о праве собственности на которое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свидетельство, на чье имя оно было зарегистрировано или значилось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ранее, документы подтверждающие право собственности на это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собственности на долю в общем совместном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 супругов, выдаваемое по их заявлению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собственности*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 нотариус____________________________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удостоверяю, что гражданина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пережившего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супруга) являющемуся пережившим супругом гражданина(ка)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умершего «____»__________ года, принадлежит право 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долю в общем имуществе, приобретенном названными супругами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совместное имущество, право собственности, на которое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доле удостоверяется настоящим свидетельством за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(кой)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 и отчество (при его наличии), пережившего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из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(указывается имущество, право собственности на долю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удостоверяется, документы подтверждающие право собственности на это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собственности на долю в общем совместном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 супругов, выдаваемое пережившему супругу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праве собственности*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 нотариус_____________________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статьи ______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(супружестве) и семье» удостоверяю, что гражданину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(ке)_________________________, (фамилия, имя и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наличии))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умершему «____» _____________ года, и являвшемуся супругом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наличии)), пережившего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супруга, дата, место рождения,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принадлежит право собственности на 1/2 долю в общем совместном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имуществе, приобретенном названными супругами в течение брака.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совместное имущество, право собственности, на которое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доле удостоверяется настоящим свидетельством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гражданином(ка)______________________________________________________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умершего супруга)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состоит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имущество, право собственности, на долю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удостоверяется, право собственности, на долю которого удостоверяется,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чье имя оно зарегистрировано, документы подтверждающие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 это имущество и его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1/2 доля вышеуказанного имущества остается в собственности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пережившим супругом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Наследственное дело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свидетельство выдано на имущество, подлежащее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регистрации, то необходимо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*свидетельство о праве собственности в общем совместном имуществе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долю умершего супруга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 удостоверении факта нахождения гражданина в живых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Я,_____________________________нотариус______________________________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номер) находится в живых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проживает в__________________________________________________________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его наличии) явившегося),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явился ко мне или (в означенную государственную нотариальную контору)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 сегодня в _________ часов 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 удостоверении факта нахождения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живых несовершеннолетнего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Я,_______________________________________нотариус____________________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_________________________________,родившийся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 года, (фамилия, имя и отчество (при его наличии),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в живых и проживает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явился ко мне или (в означенную государственную нотариальную контору)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часов____ минут в сопровождении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_________________________________________________, который(ая)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законным представителем несовершеннолетнего гражданин (ка)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 и отчество (при его наличии), дата,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индивидуальный идентификационный номер,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матерью, опекуном, 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гражданина(ки)_______________________________________________________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отчество, несовершеннолетнего)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граждан, упомянутых в свидетельстве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 удостоверении факта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гражданина в определенном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Я,__________________________________нотариус_________________________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гражданин (ка)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наличии), дата и,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«_____»_________________________ года в _________ часов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минут находился в помещении государственной нотариальной конторы (или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нотариуса), расположенной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 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принятии на хранение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Я,_________________________________нотариус__________________________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наличии)),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удостоверяю,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гражданин(ка)________________________________________________________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 проживающий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______________________________, «____»__________________________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(место его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мне на хранение в указанную государственную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(или частному нотариусу), по адресу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на _____________________ документы согласно прилагаемой описи.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срок словами)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о передаче заявления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Я,_______________________________________нотариус____________________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нотариате»,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мною «____»_____________ года передано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наличии), дата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номер, 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или наименование, бизнес идентификационный номер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подавших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содержало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(указывается краткое содержание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гражданина (представителя), подавшего заявление,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(правоспособность), а также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заключенном гражданами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_______________20___года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 нотариусом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Взыскана 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удостоверяется договор отчуждения автотранспортного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то в удостоверительной надписи указывается 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его отчуждающему лицу, а также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предъявления договора в органы дорожной полиции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автотранспортного средства.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юридического лица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«__»_________________20____года, настоящий договор удостоверен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________________________________нотариусом___________________________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Личность,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а также правоспособность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представителя проверены.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удостоверяется договор отчуждения автотранспортного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средства, то в удостоверительной надписи указывается о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принадлежности его отчуждающему лицу, а также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предъявления договора в органы дорожной полиции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заключенном гражданами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представителя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«___»_______________20___года,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мной,___________________________________нотариусом___________________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Личность,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полномочия 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надпись на договоре, в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действует договорный представитель (по доверенности), законный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несовершеннолетнего до 14 лет либо недееспособного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лица.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несовершеннолетнего (с 14 до 18 лет),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действующего с согласия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______________________________________нотариусом_____________________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гр.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несовершеннолетним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 и отчество (при его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с согласия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сторон установлена, дееспособность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 Личность гражданин(ка)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полномочия и дееспособность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заключенном гражданами с лицом,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может подписаться вследствие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недостатка, болезни, или по неграмотности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 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___________________________________нотариусом________________________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сторон,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гражданин(ка)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 и отчество (при его наличии)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договор по поручению гражданин(ка)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 и отчество (при его наличии) поручившего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подписать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его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(причина, по которой лицо не могло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установлена. Дееспособность сторон и лица, подписавшего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 отчуждении недвижимого имущества, заключенном гражданами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мной,__________________________________нотариусом____________________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а также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гражданина(ки) __________________ отчуждаемого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его наличии))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отчуждении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юридического лица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мной,_________________________________нотариусом_____________________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правоспособность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принадлежность отчуждаемого недвижимого имущества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лица, отчуждающего недвижимое имущество)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 об отчуждении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недвижимого имущества с участием представителя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мной,_________________________________нотариусом_____________________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и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а также полномочия представителя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гражданина(ки)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отчуждаемого недвижимого имущества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 отчуждении недвижимого имущества, заключенном гражданами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лицом, который не может лично подписаться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недостатка, болезни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каким- либо другим причинам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 мной,___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___________________________________нотариусом________________________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в моем присутствии. Личность подписавших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их дееспособность, а также принадлежность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отчуждаемого недвижимого имущества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гражданина(ки)______________________________________________________,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подписавшего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поручению)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договор по поручению гражданина(ки)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поручившего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подписать договор)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его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 (причина, по которой лицо не могло подписаться) 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договор подлежит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участием лица, не знающего языка, на котором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изложен договор, с устным переводом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текста договора нотариусом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___________________________________нотариусом________________________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 При этом свидетельствую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верность устного перевода текста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с________________________________________________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(название языка, с которого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 язык нотариусом устно.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 название языка, который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если нотариус лично свидетельствует верность устного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теста договора с одного языка на другой.</w:t>
      </w:r>
    </w:p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договоре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 участием лица, не знающего языка,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котором изложен договор, которому устно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переведен текст договора переводчиком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настоящий договор удостоверен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мной,_____________________________нотариусом_________________________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подписан сторонами в моем присутствии. Личность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переводившего устно текст договора с __________________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на_____________________________язык сделана переводчиком_____________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_________________________________________подлинность подписи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переводчика)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свидетельствую. Личность переводчика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составляется удостоверительная надпись,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если нотариус свидетельствует подлинность подписи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переводившего устный перевод.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соглашении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настоящее соглашение удостоверено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мной,______________________________нотариусом________________________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 и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подписано сторонами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сторон установлена, их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этой форме делается надпись, в частности,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соглашениях о разделе наследственного имущества, о расторжении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условий договора и других видов соглашений.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обязательстве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настоящее обязательство удостоверено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подписано гражданином (кой)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его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завещании,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написанном завещателем собственноручно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настоящее завещание удостоверено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Завещание написано и подписано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завещателя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лицо, на которое возложено исполнение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выразило свое согласие на самом завещании, то в удостоверительной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надписи следует также указать: "Личность исполнителя завещания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проверена".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завещании,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записанном нотариусом в присутствии свидетеля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настоящее завещание удостоверено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Завещание подписано завещателем гражданин(ка)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свидетелем гражданин (ка)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завещателя и свидетеля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завещатель не может лично прочитать завещание,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« «Завещание в силу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 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оглашено завещателю свидетелем в присутствии нотариуса, и подписано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завещателем» и далее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лицо, на которое возложено исполнение завещания, выразило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согласие на самом завещании, то в удостоверительной надписи следует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указать: "Личность исполнителя завещания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наличии)) установлена, дееспособность проверена".</w:t>
      </w:r>
    </w:p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завещании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 имени лица, который не может подписаться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вследствие физического недостатка, болезни, по каким-либо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другим причинам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«___»________________года настоящее завещание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_______________________________нотариусом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(причина, по которой завещатель не мог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гражданин(ка) ________________________________________ по его личной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завещателя)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просьбе и в моем присутствии завещание подписано гражданином (кой)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свидетелем гражданин (ка)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завещателя, свидетеля и лица подписавшего завещание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их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 если завещание удостоверяется в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свидетеля после слов: «просьбе и в моем присутствии завещание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подписано гражданином(кой)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подписавшего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следует добавить «а также свидетелем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 «Личность завещателя» добавить и «свидетеля»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конверте секретного завещания, учиненное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нотариусом в присутствии двух свидетелей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 года настоящее завещание удостоверено мной,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нотариусом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помещении (адрес совершения нотариального действия), приняла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(ки) 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 с завещанием, собственноручно написанным и подписанным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в моем присутствии и в присутствии двух свидетелей: гражданин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индивидуальный идентификационный номер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гражданин (ка)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дата рождения,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рождения, адрес проживания,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заклеен в конверт, который подписан названными свидетелями.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указанных лиц запечатанный конверт вложен в настоящий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завещателя и свидетелей установлена, дееспособность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выданной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гражданином (кой) в моем присутствии.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текст доверенности переводится устно нотариусом,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удостоверительная надпись дополняется следующими словами: «При этом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устного перевода текста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____________________________________________________________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(название языка с которого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 язык»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(название языка, который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текст доверенности переводится устно переводчиком,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удостоверительная надпись дополняется следующими словами: «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переводившего устно текст доверенности с ___________________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              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совершена переводчиком ______________________, подлинность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переводчика)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свидетельствую. Личность переводчика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полномочия проверены».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выданной гражданином в порядке передоверия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от имени гражданина (ки)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(ки)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 (при его наличии) поверенного)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по доверенности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установлена, дееспособность и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доверенности, выданной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лицом, действующим по уставу или положению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совершена от имени (наименование юридического лица),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гражданина (ки)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подписавшим ее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Правоспособность (наименование юридического лица) и полномочия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проверены. Личность подписавшего доверенность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</w:t>
      </w:r>
    </w:p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доверенности, выданной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лицом в порядке передоверия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«___»_______________20___года.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 Доверенность подписана от имени _____________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представителем, гражданина (ки)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его наличии)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по доверенности, в моем присутствии,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доверенность установлена, дееспособность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Взыскано:_________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выданной законным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несовершеннолетнего в возрасте до 14 лет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гражданином(кой)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как законный представитель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законного представителя установлена,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 и полномочия его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выданной гражданином, действующим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себя и своих несовершеннолетних детей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возрасте до 14 лет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    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гражданином (кой)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за себя и как законный представитель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и дата рождения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законного представителя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выданной несовершеннолетним в возрасте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 14 до 18 лет, действующим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мной,_________________нотариусом_____________________________________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несовершеннолетним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с согласия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его наличии) 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 Личность его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законного представителя установлена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27 февраля 2012 года за № 7448).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выданной лицом, который не может подписаться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лично вследствие физического недостатка,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болезни или по каким-либо другим причинам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«___»_______________20___года настоящая доверенность удостоверена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мной,_______________________нотариусом_______________________________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наличии)) 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конторы или нотариального округа частного нотариуса,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дата выдачи и орган, выдавший государственную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(причина, по которой лицо не могло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лица, по поручению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 документ) и по его поручению доверенность подписана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гражданин (ка)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его наличии)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представляемого установлена, дееспособность его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гражданина (ки)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 доверенность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телеграмме-доверенности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Удостоверена (наименование) нотариальной конторой 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лицензии частного нотариуса «____» ___________ 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№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(фамилия)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засвидетельствовании верности копии с подлинником документа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Я,_______________________ нотариус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этой копии с подлинником документа.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последнем подчисток, приписок, зачеркнутых слов и иных неоговоренных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исправлений или каких-либо особенностей не оказалось.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Взыскано_________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«При этом в подлиннике... (перечисляются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особенности)».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документ предназначен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удостоверительная надпись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 нотариальному делопроизводству, утвержденный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 от 31 января 2012 года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Удостоверительная надпись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засвидетельствовании верности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подлинником документа с одновременным переводом,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совершенным самим нотариусом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Я_______________________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свидетельствую 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этой копии с подлинником документа. В последнем подчисток, приписок,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зачеркнутых слов и иных неоговоренных исправлений или каких-либо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особенностей не оказалось.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свидетельствую верность перевода данного текста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на _______________язык.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«При этом в подлиннике... (перечисляются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особенности».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документ предназначен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удостоверительная надпись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 нотариальному делопроизводству, утвержденный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 от 31 января 2012 года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Удостоверительная надпись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засвидетельствовании верности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подлинником документа с одновременным переводом,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совершенным переводчиком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этой копии с подлинником документа.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последнем подчисток, приписок, зачеркнутых слов и иных неоговоренных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исправлений или каких-либо особенностей не оказалось.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свидетельствую подлинность подписи, сделанной переводчиком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его установлена, дееспособность и полномочия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"При этом в подлиннике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(перечисляются имеющиеся особенности)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документ предназначен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удостоверительная надпись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 нотариальному делопроизводству, утвержденный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 от 31 января 2012 года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 верности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выписки из документа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свидетельствую 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этой выписки из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последнем подчисток, приписок, зачеркнутых слов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неоговоренных исправлений или каких-либо особенностей не оказалось.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1). Если в подлиннике имеются какие-либо особенности,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«или каких-либо особенностей» опускаются и после слов «не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оказалось» указывается: «При этом в подлиннике... (перечисляются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особенности)».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документ предназначен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удостоверительная надпись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 нотариальному делопроизводству, утвержденный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 от 31 января 2012 года №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верности копии с копии документа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 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настоящей копии с копии документа.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представленной копии подчисток, приписок, зачеркнутых слов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неоговоренных исправлений или каких-либо особенностей не оказалось.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1). Если в представленной копии имеются какие-либо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особенности, то слова: «или каких-либо особенностей» опускаются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слов: «не оказалось» «указывается: при этом в представленной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копии...(перечисляются имеющиеся особенности)».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2). Если документ предназначен для совершения действий за границей,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удостоверительная надпись оформляется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по нотариальному делопроизводству, утвержденный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юстиции Республики Казахстан от 31 января 2012 года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№ 7448).</w:t>
      </w:r>
    </w:p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подлинности подписи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года, Я,_______________________ нотариус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(ки)_________________________________________________________________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(при его наличии)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совершена в моем присутствии. Личность подписавшего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надпись о засвидетельствовании подлинности подписи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действующего по доверенности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 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 нотариус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свидетельствую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подписи гражданина (ки)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подписавшего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по доверенности от имени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совершена в моем присутствии. Личность подписавшего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полномочия и дееспособность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32.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№ 7448).</w:t>
      </w:r>
    </w:p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засвидетельствовании подлинности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подписи представителя юридического лица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«_____»______________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 нотариус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наименование юридического лица,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представителя) которая совершена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 Личность представителя установлена, его полномочия,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дееспособность, а также правоспособность юридического лица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подлинности подписи несовершеннолетнего (с 14 до 18 лет),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действующего с согласия законного представителя)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 свидетельствую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подписи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с согласия законного представителя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совершена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их установлена, дееспособность, а также полномочия законного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проверены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подлинности подписи гражданина, подписавшегося за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вследствие физического недостатка, болезни или по каким-либо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иным причинам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 свидетельствую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подписи гражданина (ке)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наличии)) подписавшегося)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подписавшегося за гражданина (ке)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(при его наличии), по поручению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подписан документ другим лицом)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его поручению ввиду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(причина, по которой поручивший не мог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их 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 верности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перевода, сделанного нотариусом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перевода данного текста с _____________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языка, с которого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на______________________________________________________________язык.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(название языка, на который переводится текст)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подлинности подписи переводчика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«_____»____________________ 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подписи, совершенной переводчиком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 переводчика)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документ установлена, дееспособность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полномочия его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документе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времени его предъявления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«____»__________________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«____»__________________ __года в _____часов __минут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документ предъявлен мне гражданина (ке)____________________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дата,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номер, местожительство предъявителя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предъявившего документ установлена, дееспособность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векселе о платеже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«____»__________________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по настоящему векселю получено для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векселедержателю: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векселя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Издержки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неплатеже по чеку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«____»__________________ 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настоящий чек был предъявлен________________________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оплачен не 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дубликате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свидетельства о праве на наследство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(договора, завещания, доверенности)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«___»__________________ ___года Мной,________________________________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нотариусом___________________________________________________________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 нотариальной конторы нотариального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дубликат свидетельства о праве на наследство (договора,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завещания, доверенности) взамен утраченного выдан гражданину 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гражданина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получившего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праве на наследство (договор, завещание,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доверенность) выдано (удостоверен) нотариусом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нотариальной конторы или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лицензии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"___"________________ __года и зарегистрировано в реестре за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 свидетельства о праве на наследство (договора, завещания,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доверенности) хранится в делах государственной нотариальной конторы,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(частного нотариуса).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гражданина (ки)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получившего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установлена, дееспособность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Если дубликат истребуется организацией, вместо слов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«Личность гражданина (ки)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установлена», указывается «Полномочия представителя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организации) проверены». В удостоверительной надписи на дубликате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завещания также после слов «установлена» добавляется «факт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завещателя проверен».</w:t>
      </w:r>
    </w:p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верности выписки из реестра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«___»___________________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верность настоящей выписки из реестра для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нотариальных действий за_________год, книга №__________, реестр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Запрещение отчуждения жилого дома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 выдачей займа (ссуды) на его строительство, покупку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или капитальный ремонт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Мной,___________________________________ нотариусом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нотариальной конторы нотариального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извещения о выдаче ссуды гражданину (ке)____________для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строительства, покупки, капитального ремонта, жилого дома, квартиры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 ______________________, запрещается отчуждать дом (квартиру),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расположенный(ую)____________________________________________________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 полного погашения ссуды. 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 государственной пошлины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сумма, оплаченная частному нотариусу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Запрещение отчуждения имущества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Мной,_______________________________нотариусом_______________________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нотариальной конторы нотариального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(основания наложения запрещения)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налагается запрещение отчуждения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заложившего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(основание снятия запрещения)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Запрещение отчуждения недвижимости,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связи с договором о залоге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Мной,______________________________________ нотариусом 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нотариальной конторы нотариального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округа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нотариате»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удостоверением договора о залоге, налагается запрещение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отчуждения указанного в договоре о залоге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(ей)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заложившего недвижимое имущество)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впредь до прекращения договора о залоге.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Запрещение излагается на договоре о залоге</w:t>
      </w:r>
    </w:p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протеста о недатировании акцепта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 нотариус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предъявленный мне законным держателем переводной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 №_______________, выданный__________________________________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векселедателя)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«____»___________ ______ года в _____________________ сроком платежа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выдачи) ___________________________ на сумму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срок платежа) (сумма, на которую выдан вексель)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акцептован плательщиком ________________________ без указания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акцепта. В связи с этим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вексельном обращении в Республики Казахстан» от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1997 года, протестую указанный вексель в недатировании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протесте векселя в неплатеже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 нотариус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просьбе__________________________________________законного 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держателя векселя)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переводного (простого) векселя №____________, выданного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векселедателя)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«____»__________ года в___________________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платежа______________________ на сумму________________________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(указывается срок платежа) (сумма, на которую выдан вексель)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акцептованного_______________________________________________________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акцептанта)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представившего указанный вексель «_____»_____________ года мне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протеста в неплатеже, предъявил протеста в неплатеже,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предъявил____________________________________________________________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акцептанта, векселедержателя, домицилианта)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акцептанту (векселедержателю, домицилианту) требование о платеже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«____»__________года и не получил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изложенным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вексельном обращении в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1997 года, протестую вышеуказанный вексель в неплатеже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 акцептанта (векселедателя).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 протесте векселя в неакцепте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просьбе______________________________________законного 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держателя векселя)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переводного векселя №____________, выданного_________________________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векселедателя)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«____»__________ года 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платежа_________________________ на сумму_____________________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срок платежа) (сумма, на которую выдан вексель)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представившего указанный вексель мне к совершению протеста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неакцепте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 года, предъявил _____________________плательщику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векселю требование об акцепте. В связи с неакцептом и руководствуясь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вексельном обращении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Казахстан» от 28 апреля 1997 года, протестую указанный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вексель в неакцепте.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морском протесте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заявление капитана судна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суда, его национальность, владелец)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 (ка)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наличии),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происшествии, имевшем место «___»__________ года во время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стоянки)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Происшествие, по заявлению капитана, заключалось в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(содержание заявления капитана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законами Республики Казахстан я ознакомился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представленными мне капитаном данными судового журнала и опросил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обстоятельствах происшествия самого капитана и свидетелей из числа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судовой команды, которые показали: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должности,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капитана судна, свидетелей, содержание их показаний.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подписываются капитаном судна и свидетелями).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совершения действия за границей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 (ка)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 подписавшим ее в моем присутствии и должным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подтвердившим мне 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если документ предназначен для совершения действий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границей, то удостоверительная надпись оформляется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нотариальному делопроизводству,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 Республики Казахстан от 31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(зарегистрирован в Министерстве юстиции Республики Казахстан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2012 года за № 7448).</w:t>
      </w:r>
    </w:p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выданной юридическим лицом для действия за границей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совершена от имени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(фамилия, имя, отчество (при его наличии)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подписавшим ее в моем присутствии. Правоспособность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полномочия его представителя проверены.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подписавшего доверенность 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совершения действия за границей от неграмотного лица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 (ка)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_______________________, который известен мне как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в доверенности, и должным образом подтвердившее 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доверенности. По неграмотности ______ поставил под текстом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 три креста в присутствии свидетелей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(фамилии, имена, отчества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(адреса)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 и которые подписались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совершения действия за границей, выданной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гражданином, не могущим подписаться лично (ввиду болезни)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гражданина (ке)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_______________________________, который известен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доверенности и должным образом подтвердившее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его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(причина, по которой представляемый не мог подписаться лично)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его поручению доверенность подписана в моем присутствии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(ке)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доверителя установлена, дееспособность его проверена.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гражданина (ке) ______________________, подписавшего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 поручению представляемого, установлена.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совершения действия за границей одновременно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грамотных и неграмотных лиц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явившимися ко мне гражданин (ка)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проживающими в _______________________________, которые известны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лица, указанные в доверенности и должным образом подтвердившие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доверенности, при этом (фамилии, имена,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 грамотных лиц) собственноручно подписали ее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присутствии, а (фамилии, имена,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неграмотных лиц) по неграмотности поставили под текстом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 креста в присутствии свидетелей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(фамилии, имена, отчества (при его наличии)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(адреса)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 и которые подписались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действия за границей, совершенной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несовершеннолетним с 14 до 18 лет, действующим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(родителей, усыновителей, попечителя)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гражданина (ке)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_______________________, который известен мне как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в доверенности, действующее с согласия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(отца, матери, усыновителя, попечителя,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наличии)), являющегося его законным представителем.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Доверенность подписана ими в моем присутствии лично и они должным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 подтвердили 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действия за границей, совершенной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одновременно с переводом текста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доверенности переводчиком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приведенная выше доверенность совершена лично явившимся ко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 (кой)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____________________________, который известен мне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указанное в доверенности, собственноручно подписавшее ее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и должным образом подтвердившее мне оформление настоящей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переводившего с _____________языка на _________________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сделана лично известным мне переводчиком _______, подлинность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свидетельствую.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на доверенности для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 границей, совершенной одновременно с переводом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текста доверенности государственным нотариусом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нотариусом, занимающимся частной практикой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приведенная выше доверенность совершена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гражданином (кой)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_______________________________, который известен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доверенности и должным образом подтвердившее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настоящей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свидетельствую верность устного перевода текста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 языка на ___________________________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 подлинности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подписи на заявлениях, аффедивитах, документах,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предназначенных для действия за границей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(поселок, село, область, город, республика)__________________________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 подлинность подписи лично явившегося ко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 (кой)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в ______________________________________, известного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указанное в настоящем документе, подписавшее его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 и надлежащим образом подтвердившее оформление этого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2014 года № 300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Удостоверительная надпись о засвидетельствовании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подлинности подписи на заявлениях,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аффедевитах, документах,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действия за границей, от неграмотного лица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__________________________поселок, село, область, город,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прописью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Я,_______________________нотариус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лицензию частного нотариуса)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свидетельствую, что приведенный выше документ совершен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явившимся ко мне гражданином (кой)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________________________________________, известным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лицо, указанным в настоящем документе и должным образом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подтвердившее оформление настоящего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неграмотности _______________________________поставил под текстом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три креста в присутствии свидетелей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(фамилии, имена, отчества двух свидетелей)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которых установлена и которые подписались в моем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реестре за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Взыскано_________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Нотариус___________________________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