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62d0" w14:textId="32f6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2013 года N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04 апреля 2014 года N 219. Зарегистрировано Департаментом юстиции Алматинской области 15 апреля 2014 года N 2666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N 193 "О бюджете города Талдыкорган на 2014-2016 годы" (зарегистрированного в Реестре государственной регистрации нормативных правовых актов 30 декабря 2013 года за N 2540, опубликованного в газете "Талдыкорган" от 10 января 2014 года N 1-2),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7 февраля 2014 года N 199 "О внесении изменений в решение от 23 декабря 2013 года N 193 "О бюджете города Талдыкорган на 2014-2016 годы" (зарегистрированного в Реестре государственной регистрации нормативных правовых актов 14 февраля 2014 года за N 2578, опубликованного в газете "Талдыкорган" от 21 февраля 2014 года N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"25647766" заменить на цифру "27352774",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"23822029" заменить на цифру "25527037",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"1836685" заменить на цифру "3368188";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"12801210" заменить на цифру "15055171".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"25902313" заменить на цифру "27455222".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"71000" заменить на цифру "350125".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"-332405" заменить на цифру "-459431".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"332405" заменить на цифру "459431".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решении Талдыкорганского городского маслихата от 7 февраля 2014 года N 199 "О внесении изменений в решение от 23 декабря 2013 года N 193 "О бюджете города Талдыкорган на 2014-2016 годы", зарегистрированного в Реестре государственной регистрации нормативных правовых актов 14 февраля 2014 года за N 2578, в пункт 1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Н. Бабичев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2014 года N 219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N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на 2014-2016 годы"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33"/>
        <w:gridCol w:w="9793"/>
        <w:gridCol w:w="24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27352774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891316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395711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25527037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753"/>
        <w:gridCol w:w="873"/>
        <w:gridCol w:w="8753"/>
        <w:gridCol w:w="24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27455222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1209086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757731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8821153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987624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987624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3742628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3582228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4090901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848221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3242680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742345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496589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112046</w:t>
            </w:r>
          </w:p>
        </w:tc>
      </w:tr>
      <w:tr>
        <w:trPr>
          <w:trHeight w:val="17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</w:t>
            </w:r>
          </w:p>
        </w:tc>
      </w:tr>
      <w:tr>
        <w:trPr>
          <w:trHeight w:val="17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13102607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8832167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8375292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3336987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5038305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404519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2323198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1679961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479871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1891260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1891260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1415415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66283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1524679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1382839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1382839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1233182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606334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753"/>
        <w:gridCol w:w="713"/>
        <w:gridCol w:w="8813"/>
        <w:gridCol w:w="24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33"/>
        <w:gridCol w:w="9313"/>
        <w:gridCol w:w="24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93"/>
        <w:gridCol w:w="753"/>
        <w:gridCol w:w="8633"/>
        <w:gridCol w:w="24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350125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53"/>
        <w:gridCol w:w="9173"/>
        <w:gridCol w:w="243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93"/>
        <w:gridCol w:w="733"/>
        <w:gridCol w:w="8713"/>
        <w:gridCol w:w="24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