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f21" w14:textId="1edd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17 марта 2014 года N 7-265. Зарегистрировано Департаментом юстиции Алматинской области 18 апреля 2014 года N 2677. Утратило силу постановлением акимата города Талдыкорган Алматинской области от 01 октября 2015 года № 27-990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Талдыкорган Алматинской области от 01.10.2015 </w:t>
      </w:r>
      <w:r>
        <w:rPr>
          <w:rFonts w:ascii="Times New Roman"/>
          <w:b w:val="false"/>
          <w:i w:val="false"/>
          <w:color w:val="ff0000"/>
          <w:sz w:val="28"/>
        </w:rPr>
        <w:t>№ 27-990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 акимат города Талдыкорган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городу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Сарыбаева Галиаскара Толендиновича.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от "17" марта 2014 года N 7-265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обучение,размер подушевого финансирования и родительской платы в городе Талдыкорган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960"/>
        <w:gridCol w:w="2307"/>
        <w:gridCol w:w="3614"/>
        <w:gridCol w:w="2962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1848-2393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20635-21352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8094-9407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0"/>
        <w:gridCol w:w="2769"/>
        <w:gridCol w:w="3381"/>
        <w:gridCol w:w="27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используемых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12964-13250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9000-9000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16551-18105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8129-9408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